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e3b7" w14:textId="893e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"Маңғыстаумұнай" акционерлiк қоғамының "Қаламқас" мұнай-газ өндiретiн басқармасын жекешелендiру тәртiбi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11 маусым N 728. Күшi жойылды - ҚРҮ-нiң 1996.06.28. N 830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Кен орындарын тұрақты жұмысын және оны перспективалық әзiрлеудi
қамтамасыз ету, сондай-ақ айналадағы табиғи ортаны қорғау жөнiндегi
шараларды жүзеге асыру мақсатында Қазақстан Республикасының Үкiметi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 мен Қазақстан Республикасының мұнай
және газ өнеркәсiбi министрлiгi белгiленген заң тәртiбiмен
"Маңғыстаумұнай" акционерлiк қоғамының "Қаламқас" мұнай-газ
өндiретiн басқармасының (МГӨБ) мүлкiн Қазақстан Республикасының
Жекешелендiру жөнiндегi мемлекеттiк комитетiне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жекешелендiру жөнiндегi
мемлекеттiк комитетi қолданылып жүрген заңдарға сәйкес, Қазақстан
Республикасының сыртқы экономикалық мүдделерiн ескере отырып, МГӨБ
мүлiктiк кешенiн жабдық тендерде сатуды жүзеге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қаулының орындалуына бақылау жасау Премьер-Министрдiң
орынбасары Г.Г.Штойкке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