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b62c" w14:textId="9bfb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академиясы жанынан әскери факультет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маусымдағы N 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Әскери Әуе Күштерi үшiн жоғары
бiлiктi әскери мамандар даярлау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Азаматтық авиация академиясы жанынан кадр офицерлерiн -
Қазақстан Республикасы Қорғаныс министрлiгiнiң Әскери Әуе Күштерi
үшiн "Командалық-тактикалық байланыс және радиотехникалық қамтамасыз
ету" мамандықтары бойынша радио-электроника жөнiндегi инженерлердi және
Азаматтық авиация академиясында мамандықтар тiзбесi бойынша
дайындықтан өтетiн запас офицерлерiн даярлау жөнiндегi әскери
факультет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Қазақстан
Республикасы "Қазақстан әуе жолы" ұлттық акционерлiк
авиакомпаниясының, Бiлiм министрлiгiнiң, Қаржы министрлiгiнiң,
Экономика министрлiгiнiң келiсiмi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әскери факультеттiң ұйымдық-штаттық құрылымын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командалық-оқытушылық құрамының, қамтамасыз ету бөлiмшелерiнiң
штатын Қазақстан Республикасының Әскери Әуе Күштерi есебiнен
жинақталсын;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алынатын әскери мамандықты ескере отырып оқу жоспарларын,
бағдарламаларын, әскери факультетке қабылдау шарттарын оқу
жоспарлары мен оқу-материалдық база бағдарламаларына сәйкес әзiрлеп,
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әуе жолы" ұлттық акционерлiк авиакомпаниясы
факультеттi орналастыруды қазiргi бар оқу-материалдық және
техникалық базасында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Азаматтық
авиация академиясы жанындағы әскери факультеттi қаржыландыруды 1996
жылға арналған республикалық бюджеттен қорғанысқа бөлiнген
шығыстарды көбейту есебiнен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