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f086" w14:textId="40cf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6 қаңтардағы N 34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маусым N 714. Күшi жойылды - ҚРҮ-нiң 1996.09.19. N 1149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"Зейнетақы мен жәрдемақы төлеудi жақсарту жөнiндегi шаралар туралы" Қазақстан Республикасы Министрлер Кабинетiнiң 1994 жылғы 6 қаңтардағы N 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p940034_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/Қазақстан Республикасының ПҮАЖ-ы, 1994 ж., N 1, 16-бап/ мынадай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"1996 жылғы 1 маусымнан бастап зейнетақы мен жәрдемақыны жеткiзу мен төлеу бойынша көрсетiлетiн қызметтiң бiрыңғай тарифi төленген зейнетақы мен жәрдемақының жалпы сомасының 1,8 процентi мөлшерiнде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Баға және монополияға қарсы саясат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мемлекеттiк комитетi Қазақстан Республикасы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коммуникациялар министрлiгiнiң жанындағы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почта байланысы кәсiпорнымен және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Халықты әлеуметтiк қорғау министрлiгiмен бiрлесiп зейнетақы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жәрдемақыны жеткiзу және төлеу бойынша көрсетiлетiн қызмет төлемiнiң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мөлшерiн реттеп отыру құқығы берiлсiн".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