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5383" w14:textId="00e5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наурыздағы N 298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маусым N 712. Күшi жойылды - ҚРҮ-нiң 1997.06.30. N 1037 қаулысымен. ~P971037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тауарлардың (жұмыстар, қызмет көрсетулер) экспорты мен импортының тәртiбi туралы" Қазақстан Республикасы Үкiметiнiң 1996 жылғы 12 наурыздағы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ж, N 11, 84-бап)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4-қосымшасына: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"Өндiрiске, балқытуға, жалғамаға және бұйымға арналған сирек,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жерде сирек кездесетiн металдар, шикiзаттар" деген абзац "2804"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саннан кейiн" (280470000-ден басқасы)" деген сөзбен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қосымша мына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"Арнаулы жедел-iздестiру"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шараларын жүргiзуге арналған      8301,8517,8518,8520,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арнаулы техникалық құрал,         8521,8525,8526,8527,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ақпаратты қорғау құралы, қос      8528,8531,9013,9022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мақсаттағы басқа техника          (тек арнаулы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(олардың бөлшектерi, қолданбалы   құрал, ақпаратты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бағдарламалар пакеттерiн қоса),   құралы және қос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арнаулы техника құралдарына       басқа техника) 8529,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нормативтiк-техникалық            8543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құжаттама (конструкторлық         (тек арнаулы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пайдаланушылық техниканы     құралдар)";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5-қосымша мына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"Арнаулы жедел-iздестiру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шараларын жүргiзуге арналған       8301,8517,8518,8520,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арнаулы техникалық құрал,          8521,8525,8526,8527,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 қорғау құралы, қос       8528,8531,9013,9022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мақсаттағы басқа техника           (тек арнаулы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(олардың бөлшектерi, қолданбалы    құрал, ақпаратты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бағдарламалар пакеттерiн қоса),    құралы және қос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арнаулы техника құралдарына        басқа техника) 8529,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нормативтiк-техникалық             8543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құжаттама (конструкторлық          (тек арнаулы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пайдаланушылық техниканы      құралдар)"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