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1357" w14:textId="95f1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жер кадастрын жүргiзудiң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маусым N 710.
Күші жойылды - ҚР Үкіметінің 2003.09.20. N 958 қаулысымен.</w:t>
      </w:r>
    </w:p>
    <w:p>
      <w:pPr>
        <w:spacing w:after="0"/>
        <w:ind w:left="0"/>
        <w:jc w:val="both"/>
      </w:pPr>
      <w:bookmarkStart w:name="z14"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2001.06.11. N 800 қаулысымен.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 мемлекеттiк жер кадастрын жүргiзудiң Тәртiбi бекiтiлсiн. </w:t>
      </w:r>
    </w:p>
    <w:bookmarkEnd w:id="1"/>
    <w:bookmarkStart w:name="z2" w:id="2"/>
    <w:p>
      <w:pPr>
        <w:spacing w:after="0"/>
        <w:ind w:left="0"/>
        <w:jc w:val="both"/>
      </w:pPr>
      <w:r>
        <w:rPr>
          <w:rFonts w:ascii="Times New Roman"/>
          <w:b w:val="false"/>
          <w:i w:val="false"/>
          <w:color w:val="000000"/>
          <w:sz w:val="28"/>
        </w:rPr>
        <w:t xml:space="preserve">
      2. 1 және 2-қосымшаларға сәйкес жер учаскелерiнiң орынын айқындау (бiрдейлендiру) үшiн облыстардың, республикалық маңызы бар қалалардың, әкiмшiлiк аудандардың, облыстық және аудандық маңызы бар қалалардың кодтарының тiзбесi бекiтiлсiн. </w:t>
      </w:r>
    </w:p>
    <w:bookmarkEnd w:id="2"/>
    <w:bookmarkStart w:name="z3" w:id="3"/>
    <w:p>
      <w:pPr>
        <w:spacing w:after="0"/>
        <w:ind w:left="0"/>
        <w:jc w:val="both"/>
      </w:pPr>
      <w:r>
        <w:rPr>
          <w:rFonts w:ascii="Times New Roman"/>
          <w:b w:val="false"/>
          <w:i w:val="false"/>
          <w:color w:val="000000"/>
          <w:sz w:val="28"/>
        </w:rPr>
        <w:t xml:space="preserve">
      3. Мемлекеттiк жер кадастрын жүргiзу үшiн қажеттi аэросуретке түсiру, топографиялық, картографиялық материалдары бар министрлiктер, басқа орталық және жергiлiктi атқарушы органдар оларды Қазақстан Республикасының Жер ресурстарын басқару жөнiндегi агенттiгіне көшiрме түрiнде және ақысыз ұсынатын болсын.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өзгердi - ҚРҮ-нiң 1998.09.16. N 892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2001.06.11. N 800 қаулысымен. </w:t>
      </w:r>
    </w:p>
    <w:bookmarkEnd w:id="3"/>
    <w:bookmarkStart w:name="z4" w:id="4"/>
    <w:p>
      <w:pPr>
        <w:spacing w:after="0"/>
        <w:ind w:left="0"/>
        <w:jc w:val="both"/>
      </w:pPr>
      <w:r>
        <w:rPr>
          <w:rFonts w:ascii="Times New Roman"/>
          <w:b w:val="false"/>
          <w:i w:val="false"/>
          <w:color w:val="000000"/>
          <w:sz w:val="28"/>
        </w:rPr>
        <w:t xml:space="preserve">
      4. Қазақстан Республикасында мемлекеттiк жер кадастрын жүргiзу кезiнде жер учаскелерiне берiлген нөмiрлер жылжымайтын мүлiкке құқықтар мен олармен мәмiлелердi Қазақстан Республикасы Әдiлет министрлiгiнiң тiркеушi органдары тарапынан мемлекеттiк тiркеу мақсаты үшiн пайдаланылады деп белгiленсiн.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6 маусымдағы     </w:t>
      </w:r>
      <w:r>
        <w:br/>
      </w:r>
      <w:r>
        <w:rPr>
          <w:rFonts w:ascii="Times New Roman"/>
          <w:b w:val="false"/>
          <w:i w:val="false"/>
          <w:color w:val="000000"/>
          <w:sz w:val="28"/>
        </w:rPr>
        <w:t xml:space="preserve">
N 710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Қазақстан Республикасында мемлекеттiк жер кадастрын жүргiзудiң Тәртiбi </w:t>
      </w:r>
    </w:p>
    <w:p>
      <w:pPr>
        <w:spacing w:after="0"/>
        <w:ind w:left="0"/>
        <w:jc w:val="both"/>
      </w:pPr>
      <w:r>
        <w:rPr>
          <w:rFonts w:ascii="Times New Roman"/>
          <w:b w:val="false"/>
          <w:i w:val="false"/>
          <w:color w:val="ff0000"/>
          <w:sz w:val="28"/>
        </w:rPr>
        <w:t xml:space="preserve">      ЕСКЕРТУ. Тәртiп өзгерді - ҚР Үкіметінің 2001.06.11. N 800 </w:t>
      </w:r>
      <w:r>
        <w:rPr>
          <w:rFonts w:ascii="Times New Roman"/>
          <w:b w:val="false"/>
          <w:i w:val="false"/>
          <w:color w:val="ff0000"/>
          <w:sz w:val="28"/>
        </w:rPr>
        <w:t xml:space="preserve">қаулысыме </w:t>
      </w:r>
      <w:r>
        <w:rPr>
          <w:rFonts w:ascii="Times New Roman"/>
          <w:b w:val="false"/>
          <w:i w:val="false"/>
          <w:color w:val="ff0000"/>
          <w:sz w:val="28"/>
        </w:rPr>
        <w:t xml:space="preserve">н. </w:t>
      </w:r>
    </w:p>
    <w:bookmarkStart w:name="z6" w:id="6"/>
    <w:p>
      <w:pPr>
        <w:spacing w:after="0"/>
        <w:ind w:left="0"/>
        <w:jc w:val="left"/>
      </w:pPr>
      <w:r>
        <w:rPr>
          <w:rFonts w:ascii="Times New Roman"/>
          <w:b/>
          <w:i w:val="false"/>
          <w:color w:val="000000"/>
        </w:rPr>
        <w:t xml:space="preserve"> 
I. Жалпы ережелер </w:t>
      </w:r>
    </w:p>
    <w:bookmarkEnd w:id="6"/>
    <w:p>
      <w:pPr>
        <w:spacing w:after="0"/>
        <w:ind w:left="0"/>
        <w:jc w:val="both"/>
      </w:pPr>
      <w:r>
        <w:rPr>
          <w:rFonts w:ascii="Times New Roman"/>
          <w:b w:val="false"/>
          <w:i w:val="false"/>
          <w:color w:val="000000"/>
          <w:sz w:val="28"/>
        </w:rPr>
        <w:t xml:space="preserve">      1. Қазақстан Республикасында мемлекеттiк жер кадастры (бұдан әрi - Кадастр) "Жер туралы" Қазақстан Республикасының 2001 жылғы 24 қаңтардағы Заңына сәйкес мемлекеттiк органдарды, азаматтарды және заңды тұлғаларды жер және жекелеген жер учаскелерi туралы ақпаратпен қамтамасыз ету мақсатында жүргiзiледi. </w:t>
      </w:r>
      <w:r>
        <w:br/>
      </w:r>
      <w:r>
        <w:rPr>
          <w:rFonts w:ascii="Times New Roman"/>
          <w:b w:val="false"/>
          <w:i w:val="false"/>
          <w:color w:val="000000"/>
          <w:sz w:val="28"/>
        </w:rPr>
        <w:t xml:space="preserve">
      2. Кадастр Қазақстан Республикасы жерлерiнiң табиғи және шаруашылық жағдайы, орыны, мақсатты пайдаланылуы, жер учаскелерiнiң мөлшерлерi мен шекаралары, олардың сапалық сипаты туралы мәлiметтердiң, жер учаскелерiн есепке алу, жердi пайдалану және бағалау туралы, басқа да қажеттi мәлiметтердiң жүйесiн бiлдiредi. </w:t>
      </w:r>
      <w:r>
        <w:br/>
      </w:r>
      <w:r>
        <w:rPr>
          <w:rFonts w:ascii="Times New Roman"/>
          <w:b w:val="false"/>
          <w:i w:val="false"/>
          <w:color w:val="000000"/>
          <w:sz w:val="28"/>
        </w:rPr>
        <w:t xml:space="preserve">
      Суармалы жер учаскелерiнiң мелиоративтiк жай-күйi, олардың табиғи және сулылық-шаруашылық жағдайлары бойынша сапалық сипаттамаларын бағалау, олардың пайдалануын есепке алу туралы мәлiметтер жүйесiн құрайтын суармалы жерлердiң мелиорациялық кадастры жер кадастрының құрамдас бөлiгi болып табылады. </w:t>
      </w:r>
      <w:r>
        <w:br/>
      </w:r>
      <w:r>
        <w:rPr>
          <w:rFonts w:ascii="Times New Roman"/>
          <w:b w:val="false"/>
          <w:i w:val="false"/>
          <w:color w:val="000000"/>
          <w:sz w:val="28"/>
        </w:rPr>
        <w:t xml:space="preserve">
      3. Кадастрдың деректерi жерлердi пайдалануды жоспарлау және күзету кезiнде, жерге орналастыруды жүргiзу, шаруашылық қызметтердi бағалау және жерлердi пайдалану мен күзетуге байланысты басқа да шараларды жүзеге асыру кезiнде негiз болып табылады және жермен мәмiле жасау кезiнде, жер үшiн төлемдердiң мөлшерiн айқындау кезiнде, құқықтық және басқа да кадастрларды жүргiзу кезiнде де пайдаланылуы мүмкiн. </w:t>
      </w:r>
      <w:r>
        <w:br/>
      </w:r>
      <w:r>
        <w:rPr>
          <w:rFonts w:ascii="Times New Roman"/>
          <w:b w:val="false"/>
          <w:i w:val="false"/>
          <w:color w:val="000000"/>
          <w:sz w:val="28"/>
        </w:rPr>
        <w:t xml:space="preserve">
      4. Кадастрды жүргiзу кезiнде координаттардың, биiктердiң, картографиялық кескiндердiң, бiрыңғай жiктемелердiң, кодтардың, кiрiс және шығыс қалыптардың бiрыңғай мемлекеттiк жүйесiн қолдануға негiзделген ақпараттардың өзара үйлесiмдiлiк принципi қамтамасыз етiледi. </w:t>
      </w:r>
      <w:r>
        <w:br/>
      </w:r>
      <w:r>
        <w:rPr>
          <w:rFonts w:ascii="Times New Roman"/>
          <w:b w:val="false"/>
          <w:i w:val="false"/>
          <w:color w:val="000000"/>
          <w:sz w:val="28"/>
        </w:rPr>
        <w:t xml:space="preserve">
      5. Кадастр кадастрлардың мемлекеттiк жүйесiнiң құрамдас бөлiгi болып табылады. </w:t>
      </w:r>
      <w:r>
        <w:br/>
      </w:r>
      <w:r>
        <w:rPr>
          <w:rFonts w:ascii="Times New Roman"/>
          <w:b w:val="false"/>
          <w:i w:val="false"/>
          <w:color w:val="000000"/>
          <w:sz w:val="28"/>
        </w:rPr>
        <w:t xml:space="preserve">
      6. Кадастр оны жүргiзу процесiнде үнемi жаңарып отыратын Қазақстан Республикасының жер ресурстарын пайдаланудың және күзетудiң жағдайы туралы мәлiметтердiң жүйелендiрiлген жиынтығын бiлдiредi. </w:t>
      </w:r>
      <w:r>
        <w:br/>
      </w:r>
      <w:r>
        <w:rPr>
          <w:rFonts w:ascii="Times New Roman"/>
          <w:b w:val="false"/>
          <w:i w:val="false"/>
          <w:color w:val="000000"/>
          <w:sz w:val="28"/>
        </w:rPr>
        <w:t xml:space="preserve">
      7. Тұйық шекаралармен бөлiнген, белгiленген тәртiпте жер құқық қатынастары субъектiлерiне бекiтiлiп берiлген жер учаскелерi Кадастрдың деректерiне есеп жүргiзудiң және сақтаудың бiрлiгi болып табылады. </w:t>
      </w:r>
      <w:r>
        <w:br/>
      </w:r>
      <w:r>
        <w:rPr>
          <w:rFonts w:ascii="Times New Roman"/>
          <w:b w:val="false"/>
          <w:i w:val="false"/>
          <w:color w:val="000000"/>
          <w:sz w:val="28"/>
        </w:rPr>
        <w:t xml:space="preserve">
      8. Кадастрда әрбiр жер учаскесi үшiн оны кеңiстiкте бiр мәндi бөлуге, мөлшерi мен орнын, сондай-ақ құнының бағалануын (жердiң сәйкес бағасы) айқындауға мүмкiндiк беретiн сипаттама белгiленедi. </w:t>
      </w:r>
      <w:r>
        <w:br/>
      </w:r>
      <w:r>
        <w:rPr>
          <w:rFonts w:ascii="Times New Roman"/>
          <w:b w:val="false"/>
          <w:i w:val="false"/>
          <w:color w:val="000000"/>
          <w:sz w:val="28"/>
        </w:rPr>
        <w:t xml:space="preserve">
      9. Жер учаскелерi туралы мәлiмет аталмыш учаскеге бекiтiлiп берiлген нөмiрi, орналасқан жерi, шекаралары және мәтiндiк суреттелуi көрсетiлетiн жер-кадастрлық карталармен арақатынаста болады. </w:t>
      </w:r>
      <w:r>
        <w:br/>
      </w:r>
      <w:r>
        <w:rPr>
          <w:rFonts w:ascii="Times New Roman"/>
          <w:b w:val="false"/>
          <w:i w:val="false"/>
          <w:color w:val="000000"/>
          <w:sz w:val="28"/>
        </w:rPr>
        <w:t xml:space="preserve">
      10. Кадастрдың мәлiметтерiн қалыптастыру Кадастрды жүргiзу мақсаты үшiн орындалатын топографиялық-геодезиялық, аэрокосмостық, картографиялық, жерге орналастырушылық, түгендеушiлiк, топырақтық, геоботаникалық, бағалаулық және басқа да тексерулер мен зерттеулер жүргiзумен қамтамасыз етiледi. </w:t>
      </w:r>
      <w:r>
        <w:br/>
      </w:r>
      <w:r>
        <w:rPr>
          <w:rFonts w:ascii="Times New Roman"/>
          <w:b w:val="false"/>
          <w:i w:val="false"/>
          <w:color w:val="000000"/>
          <w:sz w:val="28"/>
        </w:rPr>
        <w:t xml:space="preserve">
      11. Деректердi жинақтау жер учаскесiнiң кадастрлық нөмiрi, жеке және заңды тұлғалардың - субъектiлердiң атауы, жер учаскесiне құқық, атқарушы органдардың актiлерi мен басқа да заңда көзделген құжаттар, жер учаскесiнiң орналасқан орыны мен көлемi, бағалық құны және жердi пайдалану құқығы, мақсаттық мәнi, бөлiнетiндiгi және бөлiнбейтiндiгi, жер учаскесiне сервитуттар туралы, сондай-ақ атқарушы органдар белгiлеген оны пайдалану жөнiндегi шектеулер туралы ақпараттарға көңiл бөлiнетiн және сақталатын тиiстi әкiмшiлiк аудандардың деңгейiнде жүргiзiледi. </w:t>
      </w:r>
      <w:r>
        <w:br/>
      </w:r>
      <w:r>
        <w:rPr>
          <w:rFonts w:ascii="Times New Roman"/>
          <w:b w:val="false"/>
          <w:i w:val="false"/>
          <w:color w:val="000000"/>
          <w:sz w:val="28"/>
        </w:rPr>
        <w:t xml:space="preserve">
      Бұл деректер аудандар, облыстар, республикалық маңызы бар қалалар және бүтiндей алғанда Қазақстан Республикасы бойынша оларды өзара салыстыруға мүмкiндiк беретiн меншiк нысандары, жердiң санаттары бойынша жүйелендiрiледi. </w:t>
      </w:r>
    </w:p>
    <w:bookmarkStart w:name="z7" w:id="7"/>
    <w:p>
      <w:pPr>
        <w:spacing w:after="0"/>
        <w:ind w:left="0"/>
        <w:jc w:val="left"/>
      </w:pPr>
      <w:r>
        <w:rPr>
          <w:rFonts w:ascii="Times New Roman"/>
          <w:b/>
          <w:i w:val="false"/>
          <w:color w:val="000000"/>
        </w:rPr>
        <w:t xml:space="preserve"> 
II. Қазақстан Республикасының Жер ресурстарын басқару жөнiндегi агенттігінiң және оның жергiлiктi жерлердегi органдарының мемлекеттiк жер кадастрын жүргiзу саласындағы функциялары </w:t>
      </w:r>
    </w:p>
    <w:bookmarkEnd w:id="7"/>
    <w:p>
      <w:pPr>
        <w:spacing w:after="0"/>
        <w:ind w:left="0"/>
        <w:jc w:val="both"/>
      </w:pPr>
      <w:r>
        <w:rPr>
          <w:rFonts w:ascii="Times New Roman"/>
          <w:b w:val="false"/>
          <w:i w:val="false"/>
          <w:color w:val="ff0000"/>
          <w:sz w:val="28"/>
        </w:rPr>
        <w:t xml:space="preserve">      ЕСКЕРТУ. II-тараудың атауы және мәтiнiнде сөздер өзгердi - ҚРҮ-нiң 1998.09.16. N 892 қаулысымен. </w:t>
      </w:r>
    </w:p>
    <w:p>
      <w:pPr>
        <w:spacing w:after="0"/>
        <w:ind w:left="0"/>
        <w:jc w:val="both"/>
      </w:pPr>
      <w:r>
        <w:rPr>
          <w:rFonts w:ascii="Times New Roman"/>
          <w:b w:val="false"/>
          <w:i w:val="false"/>
          <w:color w:val="000000"/>
          <w:sz w:val="28"/>
        </w:rPr>
        <w:t xml:space="preserve">      12. Мемлекеттiк жер кадастрын жүргiзудi ұйымдастыруды орталық уәкiлеттi орган - Қазақстан Республикасының Жер ресурстарын басқару жөнiндегi агенттiгi және оның аумақтық органдары жүзеге асырады. </w:t>
      </w:r>
      <w:r>
        <w:br/>
      </w:r>
      <w:r>
        <w:rPr>
          <w:rFonts w:ascii="Times New Roman"/>
          <w:b w:val="false"/>
          <w:i w:val="false"/>
          <w:color w:val="000000"/>
          <w:sz w:val="28"/>
        </w:rPr>
        <w:t xml:space="preserve">
      Мемлекеттiк жер кадастрын жүргiзу жер ресурстарын басқару жөнiндегi орталық уәкiлеттi орган және оның аумақтық органдары қалыптастыратын мемлекеттiк тапсырыс негiзiнде бюджет қаражаты есебінен жүзеге асырылады. </w:t>
      </w:r>
      <w:r>
        <w:br/>
      </w:r>
      <w:r>
        <w:rPr>
          <w:rFonts w:ascii="Times New Roman"/>
          <w:b w:val="false"/>
          <w:i w:val="false"/>
          <w:color w:val="000000"/>
          <w:sz w:val="28"/>
        </w:rPr>
        <w:t xml:space="preserve">
      Тiркеу мақсатында жер учаскелерiнiң есебiн алу жөнiндегi жұмыстар тапсырысшылардың қаражаты есебiнен жүзеге асырылады. </w:t>
      </w:r>
      <w:r>
        <w:br/>
      </w:r>
      <w:r>
        <w:rPr>
          <w:rFonts w:ascii="Times New Roman"/>
          <w:b w:val="false"/>
          <w:i w:val="false"/>
          <w:color w:val="000000"/>
          <w:sz w:val="28"/>
        </w:rPr>
        <w:t xml:space="preserve">
      Жер кадастрын жүргiзу жөнiндегi жұмыстарды мамандандырылған мемлекеттiк кәсiпорындар жүзеге асырады, жер ресурстарын басқару жөнiндегi орталық уәкiлетті орган оларға қатысты мемлекеттiк меншiк құқығы субъектiсi функциясын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2001.06.11. N 800 қаулысымен. </w:t>
      </w:r>
      <w:r>
        <w:br/>
      </w:r>
      <w:r>
        <w:rPr>
          <w:rFonts w:ascii="Times New Roman"/>
          <w:b w:val="false"/>
          <w:i w:val="false"/>
          <w:color w:val="000000"/>
          <w:sz w:val="28"/>
        </w:rPr>
        <w:t xml:space="preserve">
      13. Қазақстан Республикасының Жер ресурстарын басқару жөнiндегi агенттігі: </w:t>
      </w:r>
      <w:r>
        <w:br/>
      </w:r>
      <w:r>
        <w:rPr>
          <w:rFonts w:ascii="Times New Roman"/>
          <w:b w:val="false"/>
          <w:i w:val="false"/>
          <w:color w:val="000000"/>
          <w:sz w:val="28"/>
        </w:rPr>
        <w:t xml:space="preserve">
      жобалау-зерттеу, аэрокосмостық, жерге орналастыру, түгендеу, топырақ зерттеу, геоботаникалық, бағалау жұмыстарын және кадастрды жүргiзу, кадастрлық құжаттамаларды қалыптастыру және жаңарту мақсаттары үшiн жүзеге асырылатын басқа да зерттеулер мен тексерулердi жүргiзудi ұйымдастырады; </w:t>
      </w:r>
      <w:r>
        <w:br/>
      </w:r>
      <w:r>
        <w:rPr>
          <w:rFonts w:ascii="Times New Roman"/>
          <w:b w:val="false"/>
          <w:i w:val="false"/>
          <w:color w:val="000000"/>
          <w:sz w:val="28"/>
        </w:rPr>
        <w:t xml:space="preserve">
      белгiленген тәртiпте, оның құзыретiнiң шегiнде барлық министрлiктер, заңды және жеке тұлғалар үшiн мiндеттi болып табылатын, Кадастрды жүргiзу үшiн қажеттi құжаттамалардың әдiстемелiк нұсқаулары мен нұсқаулықтарын, нормативтерi мен стандарттарын жасайды және бекiтедi; </w:t>
      </w:r>
      <w:r>
        <w:br/>
      </w:r>
      <w:r>
        <w:rPr>
          <w:rFonts w:ascii="Times New Roman"/>
          <w:b w:val="false"/>
          <w:i w:val="false"/>
          <w:color w:val="000000"/>
          <w:sz w:val="28"/>
        </w:rPr>
        <w:t xml:space="preserve">
      жыл сайын мүдделi министрлiктер мен ведомстволарға Кадастр мен жерлер мониторингi деректерiнiң негiзiнде Қазақстан Республикасы жерлерiнiң жағдайы және пайдаланылуы туралы жиынтық талдамалы есеп ұсынады; </w:t>
      </w:r>
      <w:r>
        <w:br/>
      </w:r>
      <w:r>
        <w:rPr>
          <w:rFonts w:ascii="Times New Roman"/>
          <w:b w:val="false"/>
          <w:i w:val="false"/>
          <w:color w:val="000000"/>
          <w:sz w:val="28"/>
        </w:rPr>
        <w:t xml:space="preserve">
      Кадастр деректерiнiң басқа мемлекеттiк кадастрлардың мәлiметтерiмен сыйымдылығының сақталуын қамтамасыз етедi; </w:t>
      </w:r>
      <w:r>
        <w:br/>
      </w:r>
      <w:r>
        <w:rPr>
          <w:rFonts w:ascii="Times New Roman"/>
          <w:b w:val="false"/>
          <w:i w:val="false"/>
          <w:color w:val="000000"/>
          <w:sz w:val="28"/>
        </w:rPr>
        <w:t xml:space="preserve">
      жер ресурстарын басқару жөнiндегi аумақтық комитеттердiң Кадастрды жүргiзудi ұйымдастыруына бақылауды жүзеге асырады; </w:t>
      </w:r>
      <w:r>
        <w:br/>
      </w:r>
      <w:r>
        <w:rPr>
          <w:rFonts w:ascii="Times New Roman"/>
          <w:b w:val="false"/>
          <w:i w:val="false"/>
          <w:color w:val="000000"/>
          <w:sz w:val="28"/>
        </w:rPr>
        <w:t xml:space="preserve">
      Қазақстан Республикасының аумақтарында Кадастрдың деректерiн алудың, өңдеудiң және сақтаудың автоматтандырылған әдiсiне кезең-кезеңмен көшу жөнiндегi жұмыстардың жүргiзiлуiн қамтамасыз етедi; </w:t>
      </w:r>
      <w:r>
        <w:br/>
      </w:r>
      <w:r>
        <w:rPr>
          <w:rFonts w:ascii="Times New Roman"/>
          <w:b w:val="false"/>
          <w:i w:val="false"/>
          <w:color w:val="000000"/>
          <w:sz w:val="28"/>
        </w:rPr>
        <w:t xml:space="preserve">
      ақпараттарды жаңартуды, сақтауды, қорғауды және оған кiру құқығын республикалық деңгейде жүзеге асырады және қамтамасыз етедi; </w:t>
      </w:r>
      <w:r>
        <w:br/>
      </w:r>
      <w:r>
        <w:rPr>
          <w:rFonts w:ascii="Times New Roman"/>
          <w:b w:val="false"/>
          <w:i w:val="false"/>
          <w:color w:val="000000"/>
          <w:sz w:val="28"/>
        </w:rPr>
        <w:t xml:space="preserve">
      жер туралы мәлiметтердi, жүйелендiрудi, зерттеудi және сақтауды, сондай-ақ Кадастрдың жариялауға жататын материалдарын шығаруды жүзеге асырады, мүдделi министрлiктер мен ведомстволарға, азаматтарға және заңды тұлғаларға мәлiмет ұсынады.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2001.06.11. N 800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2002.05.27. N 574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14. Облыстардың және республикалық маңызы бар қалалардың жер ресурстарын басқару жөнiндегi комитеттерi: </w:t>
      </w:r>
      <w:r>
        <w:br/>
      </w:r>
      <w:r>
        <w:rPr>
          <w:rFonts w:ascii="Times New Roman"/>
          <w:b w:val="false"/>
          <w:i w:val="false"/>
          <w:color w:val="000000"/>
          <w:sz w:val="28"/>
        </w:rPr>
        <w:t xml:space="preserve">
      жыл сайын Қазақстан Республикасының Жер ресурстарын басқару жөнiндегi агенттігіне тиiстi облыстар мен республикалық маңызы бар қалалар бойынша бар жер мен олардың пайдаланылуы туралы есептi бередi; </w:t>
      </w:r>
      <w:r>
        <w:br/>
      </w:r>
      <w:r>
        <w:rPr>
          <w:rFonts w:ascii="Times New Roman"/>
          <w:b w:val="false"/>
          <w:i w:val="false"/>
          <w:color w:val="000000"/>
          <w:sz w:val="28"/>
        </w:rPr>
        <w:t xml:space="preserve">
      жер ресурстарын басқару жөнiндегi аумақтық комитеттердiң Кадастрды жүргiзудi ұйымдастыру мәселелерi жөнiндегi қызметiн үйлестiредi; </w:t>
      </w:r>
      <w:r>
        <w:br/>
      </w:r>
      <w:r>
        <w:rPr>
          <w:rFonts w:ascii="Times New Roman"/>
          <w:b w:val="false"/>
          <w:i w:val="false"/>
          <w:color w:val="000000"/>
          <w:sz w:val="28"/>
        </w:rPr>
        <w:t xml:space="preserve">
      Кадастрдың деректерiн алудың, өңдеудiң және сақтаудың автоматтандырылған әдiсiне кезең-кезеңмен көшу жөнiндегi жұмыстарды ұйымдастырады; </w:t>
      </w:r>
      <w:r>
        <w:br/>
      </w:r>
      <w:r>
        <w:rPr>
          <w:rFonts w:ascii="Times New Roman"/>
          <w:b w:val="false"/>
          <w:i w:val="false"/>
          <w:color w:val="000000"/>
          <w:sz w:val="28"/>
        </w:rPr>
        <w:t xml:space="preserve">
      автоматтандырылған режимде ақпараттарды жаңартуды, сақтауды, қорғауды және оған кiру құқығын жүзеге асырады және қамтамасыз етедi; </w:t>
      </w:r>
      <w:r>
        <w:br/>
      </w:r>
      <w:r>
        <w:rPr>
          <w:rFonts w:ascii="Times New Roman"/>
          <w:b w:val="false"/>
          <w:i w:val="false"/>
          <w:color w:val="000000"/>
          <w:sz w:val="28"/>
        </w:rPr>
        <w:t xml:space="preserve">
      аумақтық жер ресурстарын басқару жөнiндегi комитеттердi картографиялық негiздермен, бағдарламалық әзiрленiмдермен, материалдық-техникалық құралдармен қамтамасыз етедi; </w:t>
      </w:r>
      <w:r>
        <w:br/>
      </w:r>
      <w:r>
        <w:rPr>
          <w:rFonts w:ascii="Times New Roman"/>
          <w:b w:val="false"/>
          <w:i w:val="false"/>
          <w:color w:val="000000"/>
          <w:sz w:val="28"/>
        </w:rPr>
        <w:t xml:space="preserve">
      аудандық (қалалық) деңгейдегi мамандарды оқытады және олар атқарған жұмыстардың сапасын бақылайды; </w:t>
      </w:r>
      <w:r>
        <w:br/>
      </w:r>
      <w:r>
        <w:rPr>
          <w:rFonts w:ascii="Times New Roman"/>
          <w:b w:val="false"/>
          <w:i w:val="false"/>
          <w:color w:val="000000"/>
          <w:sz w:val="28"/>
        </w:rPr>
        <w:t xml:space="preserve">
      жер учаскелерiн есепке алуды, тиiстi облыс орталықтары мен республикалық маңызы бар қалалардағы жер учаскелерiне құқықтылықты куәландыратын құжаттарды ресiмдеудi және берудi жүргiзедi; </w:t>
      </w:r>
      <w:r>
        <w:br/>
      </w:r>
      <w:r>
        <w:rPr>
          <w:rFonts w:ascii="Times New Roman"/>
          <w:b w:val="false"/>
          <w:i w:val="false"/>
          <w:color w:val="000000"/>
          <w:sz w:val="28"/>
        </w:rPr>
        <w:t xml:space="preserve">
      мүдделi облыстық, қалалық (республикалық маңызы бар қалалар) басқару органдарына, азаматтарға және заңды тұлғаларға Кадастрдан мәлiметтер ұсынады.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Үкіметінің 2001.06.11. N 800 қаулысымен. </w:t>
      </w:r>
      <w:r>
        <w:br/>
      </w:r>
      <w:r>
        <w:rPr>
          <w:rFonts w:ascii="Times New Roman"/>
          <w:b w:val="false"/>
          <w:i w:val="false"/>
          <w:color w:val="000000"/>
          <w:sz w:val="28"/>
        </w:rPr>
        <w:t xml:space="preserve">
      15. Жер ресурстарын басқару жөнiндегi аумақтық комитеттер: </w:t>
      </w:r>
      <w:r>
        <w:br/>
      </w:r>
      <w:r>
        <w:rPr>
          <w:rFonts w:ascii="Times New Roman"/>
          <w:b w:val="false"/>
          <w:i w:val="false"/>
          <w:color w:val="000000"/>
          <w:sz w:val="28"/>
        </w:rPr>
        <w:t xml:space="preserve">
      жаңа жер учаскелерiн құруды және барларын қайта құруды жүзеге асырады; </w:t>
      </w:r>
      <w:r>
        <w:br/>
      </w:r>
      <w:r>
        <w:rPr>
          <w:rFonts w:ascii="Times New Roman"/>
          <w:b w:val="false"/>
          <w:i w:val="false"/>
          <w:color w:val="000000"/>
          <w:sz w:val="28"/>
        </w:rPr>
        <w:t xml:space="preserve">
      жер учаскелерiнiң есебiн, жер учаскесiне құқықтылықты куәландыратын құжаттарды ресiмдеудi және берудi жүргiзедi; </w:t>
      </w:r>
      <w:r>
        <w:br/>
      </w:r>
      <w:r>
        <w:rPr>
          <w:rFonts w:ascii="Times New Roman"/>
          <w:b w:val="false"/>
          <w:i w:val="false"/>
          <w:color w:val="000000"/>
          <w:sz w:val="28"/>
        </w:rPr>
        <w:t xml:space="preserve">
      жыл сайын жер ресурстарын басқару жөнiндегi облыстық комитетке аудан жерлерiнiң есебi және пайдаланылуы туралы есеп ұсынады; </w:t>
      </w:r>
      <w:r>
        <w:br/>
      </w:r>
      <w:r>
        <w:rPr>
          <w:rFonts w:ascii="Times New Roman"/>
          <w:b w:val="false"/>
          <w:i w:val="false"/>
          <w:color w:val="000000"/>
          <w:sz w:val="28"/>
        </w:rPr>
        <w:t xml:space="preserve">
      мүдделi аудандық басқару органдарына, азаматтарға және заңды тұлғаларға Кадастрдан мәлiметтер ұсынады; </w:t>
      </w:r>
      <w:r>
        <w:br/>
      </w:r>
      <w:r>
        <w:rPr>
          <w:rFonts w:ascii="Times New Roman"/>
          <w:b w:val="false"/>
          <w:i w:val="false"/>
          <w:color w:val="000000"/>
          <w:sz w:val="28"/>
        </w:rPr>
        <w:t xml:space="preserve">
      автоматтандырылған режимде ақпараттардың жаңартылуын, сақталуын және қорғалуын, сондай-ақ оған кiру құқығын аудандық деңгейде жүзеге асырады және қамтамасыз етедi. </w:t>
      </w:r>
    </w:p>
    <w:bookmarkStart w:name="z8" w:id="8"/>
    <w:p>
      <w:pPr>
        <w:spacing w:after="0"/>
        <w:ind w:left="0"/>
        <w:jc w:val="left"/>
      </w:pPr>
      <w:r>
        <w:rPr>
          <w:rFonts w:ascii="Times New Roman"/>
          <w:b/>
          <w:i w:val="false"/>
          <w:color w:val="000000"/>
        </w:rPr>
        <w:t xml:space="preserve"> 
III. Жер-кадастрлық құжаттама </w:t>
      </w:r>
    </w:p>
    <w:bookmarkEnd w:id="8"/>
    <w:p>
      <w:pPr>
        <w:spacing w:after="0"/>
        <w:ind w:left="0"/>
        <w:jc w:val="both"/>
      </w:pPr>
      <w:r>
        <w:rPr>
          <w:rFonts w:ascii="Times New Roman"/>
          <w:b w:val="false"/>
          <w:i w:val="false"/>
          <w:color w:val="000000"/>
          <w:sz w:val="28"/>
        </w:rPr>
        <w:t xml:space="preserve">      16. Кадастр базалық құжаттардан тұрады. </w:t>
      </w:r>
      <w:r>
        <w:br/>
      </w:r>
      <w:r>
        <w:rPr>
          <w:rFonts w:ascii="Times New Roman"/>
          <w:b w:val="false"/>
          <w:i w:val="false"/>
          <w:color w:val="000000"/>
          <w:sz w:val="28"/>
        </w:rPr>
        <w:t xml:space="preserve">
      Базалық құжаттарға: </w:t>
      </w:r>
      <w:r>
        <w:br/>
      </w:r>
      <w:r>
        <w:rPr>
          <w:rFonts w:ascii="Times New Roman"/>
          <w:b w:val="false"/>
          <w:i w:val="false"/>
          <w:color w:val="000000"/>
          <w:sz w:val="28"/>
        </w:rPr>
        <w:t xml:space="preserve">
      жер учаскесiнiң жер-кадастрлық iсi (кадастрлық iс); </w:t>
      </w:r>
      <w:r>
        <w:br/>
      </w:r>
      <w:r>
        <w:rPr>
          <w:rFonts w:ascii="Times New Roman"/>
          <w:b w:val="false"/>
          <w:i w:val="false"/>
          <w:color w:val="000000"/>
          <w:sz w:val="28"/>
        </w:rPr>
        <w:t xml:space="preserve">
      тиiстi әкiмшiлiк-аумақтық бiрлiктiң мемлекеттiк жер-кадастрлық кiтабы; </w:t>
      </w:r>
      <w:r>
        <w:br/>
      </w:r>
      <w:r>
        <w:rPr>
          <w:rFonts w:ascii="Times New Roman"/>
          <w:b w:val="false"/>
          <w:i w:val="false"/>
          <w:color w:val="000000"/>
          <w:sz w:val="28"/>
        </w:rPr>
        <w:t xml:space="preserve">
      жер-кадастрлық карта (кадастрлық карта) жатады. </w:t>
      </w:r>
      <w:r>
        <w:br/>
      </w:r>
      <w:r>
        <w:rPr>
          <w:rFonts w:ascii="Times New Roman"/>
          <w:b w:val="false"/>
          <w:i w:val="false"/>
          <w:color w:val="000000"/>
          <w:sz w:val="28"/>
        </w:rPr>
        <w:t xml:space="preserve">
      Базалық құжаттарда жер учаскелерi туралы алғашқы мәлiметтер жазылады және жерлердiң шаруашылық және табиғи жағдайында болған өзгерiстер көрсетiледi. </w:t>
      </w:r>
      <w:r>
        <w:br/>
      </w:r>
      <w:r>
        <w:rPr>
          <w:rFonts w:ascii="Times New Roman"/>
          <w:b w:val="false"/>
          <w:i w:val="false"/>
          <w:color w:val="000000"/>
          <w:sz w:val="28"/>
        </w:rPr>
        <w:t xml:space="preserve">
      17. Кадастрлық iс - жер учаскесi туралы құжаттар кiретiн жаңа жер учаскелерiн құру және барларын қайта құру туралы iс. </w:t>
      </w:r>
      <w:r>
        <w:br/>
      </w:r>
      <w:r>
        <w:rPr>
          <w:rFonts w:ascii="Times New Roman"/>
          <w:b w:val="false"/>
          <w:i w:val="false"/>
          <w:color w:val="000000"/>
          <w:sz w:val="28"/>
        </w:rPr>
        <w:t xml:space="preserve">
      Кадастр iсiн қалыптастыру жер учаскесiн мемлекеттiк жер-кадастрлық кiтабына жазу үшiн негiз болып табылады. </w:t>
      </w:r>
      <w:r>
        <w:br/>
      </w:r>
      <w:r>
        <w:rPr>
          <w:rFonts w:ascii="Times New Roman"/>
          <w:b w:val="false"/>
          <w:i w:val="false"/>
          <w:color w:val="000000"/>
          <w:sz w:val="28"/>
        </w:rPr>
        <w:t xml:space="preserve">
      18. Мемлекеттiк жер-кадастрлық кiтабы жер учаскелерi есепке алынатын, жерлердiң кеңiстiктiк, табиғи және шаруашылықтық жағдайлары туралы нақты мәлiметтер қамтылатын құжат болып табылады. </w:t>
      </w:r>
      <w:r>
        <w:br/>
      </w:r>
      <w:r>
        <w:rPr>
          <w:rFonts w:ascii="Times New Roman"/>
          <w:b w:val="false"/>
          <w:i w:val="false"/>
          <w:color w:val="000000"/>
          <w:sz w:val="28"/>
        </w:rPr>
        <w:t xml:space="preserve">
      Ауылдық (селолық) округтiң, поселкенiң мемлекеттiк жер-кадастрлық кiтабын жүргiзудi тиiстi ауылдық (селолық) немесе поселкелiк атқарушы органның өкiлеттi лауазымды тұлғалары жүзеге асыра алады. </w:t>
      </w:r>
      <w:r>
        <w:br/>
      </w:r>
      <w:r>
        <w:rPr>
          <w:rFonts w:ascii="Times New Roman"/>
          <w:b w:val="false"/>
          <w:i w:val="false"/>
          <w:color w:val="000000"/>
          <w:sz w:val="28"/>
        </w:rPr>
        <w:t xml:space="preserve">
      Әдiстемелiк қамтамасыз ету және аталмыш құжаттың жүргiзiлуiн бақылау жер ресурстарын басқару жөнiндегi аумақтық комитеттiң тарапынан жүзеге асырылады. </w:t>
      </w:r>
      <w:r>
        <w:br/>
      </w:r>
      <w:r>
        <w:rPr>
          <w:rFonts w:ascii="Times New Roman"/>
          <w:b w:val="false"/>
          <w:i w:val="false"/>
          <w:color w:val="000000"/>
          <w:sz w:val="28"/>
        </w:rPr>
        <w:t xml:space="preserve">
      Жер учаскесiн мемлекеттiк жер-кадастрлық кiтабына жазу кезiнде оған учаске бар кезде бiрыңғай бүтiндiк ретiнде сақталатын, дербес, Қазақстан Республикасының аумақтарында қайталанбайтын кадастрлық нөмiр берiледi. Бұл учаскеге жүргiзiлген кадастрлық iс те осы нөмiрмен бiрдейлендiрiледi. </w:t>
      </w:r>
      <w:r>
        <w:br/>
      </w:r>
      <w:r>
        <w:rPr>
          <w:rFonts w:ascii="Times New Roman"/>
          <w:b w:val="false"/>
          <w:i w:val="false"/>
          <w:color w:val="000000"/>
          <w:sz w:val="28"/>
        </w:rPr>
        <w:t xml:space="preserve">
      Жер учаскесiнiң кадастрлық нөмiрiн құру осы Тәртiптiң 43-тармағына сәйкес жүзеге асырылады. </w:t>
      </w:r>
      <w:r>
        <w:br/>
      </w:r>
      <w:r>
        <w:rPr>
          <w:rFonts w:ascii="Times New Roman"/>
          <w:b w:val="false"/>
          <w:i w:val="false"/>
          <w:color w:val="000000"/>
          <w:sz w:val="28"/>
        </w:rPr>
        <w:t xml:space="preserve">
      19. Жердiң кадастрлық картасы жер учаскелерiнiң орналасқан орнын, мөлшерлерiн және шекараларын көрнекi кескiндеу, бiрiктiру және бөлу кезiндегi олардың өзгерiстерiн есепке алу мақсатында құрылады және жүргiзiледi. Кадастр үшiн кадастрлық карталар жүргiзу және тiркеу мақсаты үшiн жер учаскелерiне есепке алу жүргiзу осы Тәртiптiң 24 және 49-52-тармақтарында мазмұндалған. </w:t>
      </w:r>
      <w:r>
        <w:br/>
      </w:r>
      <w:r>
        <w:rPr>
          <w:rFonts w:ascii="Times New Roman"/>
          <w:b w:val="false"/>
          <w:i w:val="false"/>
          <w:color w:val="000000"/>
          <w:sz w:val="28"/>
        </w:rPr>
        <w:t xml:space="preserve">
      20. Жер-кадастрлық құжаттамалардың құрылымы, мазмұны, нысандары, сондай-ақ оларды жүргiзу жөнiндегi нұсқаулар мүдделi министрлiктер мен ведомстволардың келiсiмi бойынша Қазақстан Республикасы Жер ресурстарын басқару жөнiндегi агенттігінiң тарапынан әзiрленедi және бекiтiледi. </w:t>
      </w:r>
      <w:r>
        <w:br/>
      </w:r>
      <w:r>
        <w:rPr>
          <w:rFonts w:ascii="Times New Roman"/>
          <w:b w:val="false"/>
          <w:i w:val="false"/>
          <w:color w:val="000000"/>
          <w:sz w:val="28"/>
        </w:rPr>
        <w:t xml:space="preserve">
      21. Жер-кадастрлық құжаттама мынадай талаптарға сәйкес болуы қажет: </w:t>
      </w:r>
      <w:r>
        <w:br/>
      </w:r>
      <w:r>
        <w:rPr>
          <w:rFonts w:ascii="Times New Roman"/>
          <w:b w:val="false"/>
          <w:i w:val="false"/>
          <w:color w:val="000000"/>
          <w:sz w:val="28"/>
        </w:rPr>
        <w:t xml:space="preserve">
      барлық реквизиттердi (оларды шығарушы органның, мекеменiң, ұйымның атауын, күнiн, құжаттың нөмiрiн, адресатты) құжатты алушыны (көрсету) толтыру арқылы белгiленген үлгiдегi бланкаларда орындалады; </w:t>
      </w:r>
      <w:r>
        <w:br/>
      </w:r>
      <w:r>
        <w:rPr>
          <w:rFonts w:ascii="Times New Roman"/>
          <w:b w:val="false"/>
          <w:i w:val="false"/>
          <w:color w:val="000000"/>
          <w:sz w:val="28"/>
        </w:rPr>
        <w:t xml:space="preserve">
      жер учаскелерi шекараларының жоспарларын (сызбаларын) дайындау Қазақстан Республикасының Жер ресурстарын басқару жөнiндегi агенттігі белгiлеген техникалық талаптарға сәйкес жүзеге асырылады; </w:t>
      </w:r>
      <w:r>
        <w:br/>
      </w:r>
      <w:r>
        <w:rPr>
          <w:rFonts w:ascii="Times New Roman"/>
          <w:b w:val="false"/>
          <w:i w:val="false"/>
          <w:color w:val="000000"/>
          <w:sz w:val="28"/>
        </w:rPr>
        <w:t xml:space="preserve">
      мемлекеттiк құпияға жатқызылған жер учаскелерiнiң жоспарларындағы (сызбалары) мазмұндалатын мәлiметтер олардың құпиялылығын қамтамасыз ететiн белгiленген ережелерге сәйкес пайдаланылады және сақталады. </w:t>
      </w:r>
    </w:p>
    <w:bookmarkStart w:name="z9" w:id="9"/>
    <w:p>
      <w:pPr>
        <w:spacing w:after="0"/>
        <w:ind w:left="0"/>
        <w:jc w:val="left"/>
      </w:pPr>
      <w:r>
        <w:rPr>
          <w:rFonts w:ascii="Times New Roman"/>
          <w:b/>
          <w:i w:val="false"/>
          <w:color w:val="000000"/>
        </w:rPr>
        <w:t xml:space="preserve"> 
IV. Кадастрды жүргiзудiң тәртiбi </w:t>
      </w:r>
    </w:p>
    <w:bookmarkEnd w:id="9"/>
    <w:p>
      <w:pPr>
        <w:spacing w:after="0"/>
        <w:ind w:left="0"/>
        <w:jc w:val="both"/>
      </w:pPr>
      <w:r>
        <w:rPr>
          <w:rFonts w:ascii="Times New Roman"/>
          <w:b w:val="false"/>
          <w:i w:val="false"/>
          <w:color w:val="000000"/>
          <w:sz w:val="28"/>
        </w:rPr>
        <w:t xml:space="preserve">      22. Кадастрды жүргiзуге: </w:t>
      </w:r>
      <w:r>
        <w:br/>
      </w:r>
      <w:r>
        <w:rPr>
          <w:rFonts w:ascii="Times New Roman"/>
          <w:b w:val="false"/>
          <w:i w:val="false"/>
          <w:color w:val="000000"/>
          <w:sz w:val="28"/>
        </w:rPr>
        <w:t xml:space="preserve">
      әзiрлiк жұмыстары: </w:t>
      </w:r>
      <w:r>
        <w:br/>
      </w:r>
      <w:r>
        <w:rPr>
          <w:rFonts w:ascii="Times New Roman"/>
          <w:b w:val="false"/>
          <w:i w:val="false"/>
          <w:color w:val="000000"/>
          <w:sz w:val="28"/>
        </w:rPr>
        <w:t xml:space="preserve">
      бастапқы деректердi жинау және өңдеу; </w:t>
      </w:r>
      <w:r>
        <w:br/>
      </w:r>
      <w:r>
        <w:rPr>
          <w:rFonts w:ascii="Times New Roman"/>
          <w:b w:val="false"/>
          <w:i w:val="false"/>
          <w:color w:val="000000"/>
          <w:sz w:val="28"/>
        </w:rPr>
        <w:t xml:space="preserve">
      кадастрдың ақпараттық жүйесiн құру енедi. </w:t>
      </w:r>
      <w:r>
        <w:br/>
      </w:r>
      <w:r>
        <w:rPr>
          <w:rFonts w:ascii="Times New Roman"/>
          <w:b w:val="false"/>
          <w:i w:val="false"/>
          <w:color w:val="000000"/>
          <w:sz w:val="28"/>
        </w:rPr>
        <w:t xml:space="preserve">
      23. Әзiрлiк жұмыстарын жүргiзу кезеңiнде қолда бар жоспарлау-картографиялық материалдарды, жер-есептiк құжаттамаларды, топырақтық геоботаникалық және басқа да зерттеулердiң материалдарын зерттеу және талдау, жер учаскелерi туралы мәлiметтер жинау жүзеге асырылады. </w:t>
      </w:r>
      <w:r>
        <w:br/>
      </w:r>
      <w:r>
        <w:rPr>
          <w:rFonts w:ascii="Times New Roman"/>
          <w:b w:val="false"/>
          <w:i w:val="false"/>
          <w:color w:val="000000"/>
          <w:sz w:val="28"/>
        </w:rPr>
        <w:t xml:space="preserve">
      24. Жер учаскелерiнiң желiлiк және алаңдық сипаттамаларына өзгертулер енгiзу мүмкiндiгiн қамтамасыз етуге тиiс кадастрлық карталар Кадастрдың картографиялық негiзi болып табылады. </w:t>
      </w:r>
      <w:r>
        <w:br/>
      </w:r>
      <w:r>
        <w:rPr>
          <w:rFonts w:ascii="Times New Roman"/>
          <w:b w:val="false"/>
          <w:i w:val="false"/>
          <w:color w:val="000000"/>
          <w:sz w:val="28"/>
        </w:rPr>
        <w:t xml:space="preserve">
      Кадастрлық карталардың масштабы Кадастрды жүргiзудiң деңгейiне қатысты таңдалады. Кадастрлық карталардың түрлерi осы Тәртiптiң 49-тармағында айқындалған. </w:t>
      </w:r>
      <w:r>
        <w:br/>
      </w:r>
      <w:r>
        <w:rPr>
          <w:rFonts w:ascii="Times New Roman"/>
          <w:b w:val="false"/>
          <w:i w:val="false"/>
          <w:color w:val="000000"/>
          <w:sz w:val="28"/>
        </w:rPr>
        <w:t xml:space="preserve">
      Автоматтандырылған Кадастр жүргiзу кезiнде картографиялық негiз қағаз бетiндегi көшiрмелерi дайындалып геоақпараттық технологиялар қолданылуы арқылы электрондық карта түрiнде қалыптастырылады. </w:t>
      </w:r>
      <w:r>
        <w:br/>
      </w:r>
      <w:r>
        <w:rPr>
          <w:rFonts w:ascii="Times New Roman"/>
          <w:b w:val="false"/>
          <w:i w:val="false"/>
          <w:color w:val="000000"/>
          <w:sz w:val="28"/>
        </w:rPr>
        <w:t xml:space="preserve">
      25. Жер учаскелерi туралы ақпарат жерге орналастырудың деректерi бойынша құрылады және учаскелер мен пайдаланылатын жерлердiң шекаралары мен алаңдары өзгерген кездерде жүйелi түрде жаңартылады. </w:t>
      </w:r>
      <w:r>
        <w:br/>
      </w:r>
      <w:r>
        <w:rPr>
          <w:rFonts w:ascii="Times New Roman"/>
          <w:b w:val="false"/>
          <w:i w:val="false"/>
          <w:color w:val="000000"/>
          <w:sz w:val="28"/>
        </w:rPr>
        <w:t xml:space="preserve">
      26. Жер учаскесi егер оның белгiленген шекарасы болса және оған кадастрлық iс жүргiзiлсе түпкiлiктi қалыптастырылған болып саналады. </w:t>
      </w:r>
      <w:r>
        <w:br/>
      </w:r>
      <w:r>
        <w:rPr>
          <w:rFonts w:ascii="Times New Roman"/>
          <w:b w:val="false"/>
          <w:i w:val="false"/>
          <w:color w:val="000000"/>
          <w:sz w:val="28"/>
        </w:rPr>
        <w:t xml:space="preserve">
      Азаматтарға және заңды тұлғаларға иелiк ету болмаса пайдалану құқығымен бұрын берiлген жер учаскелерiн жеке меншiкке немесе пайдалануға берудi алғашқы ресiмдеу кезiнде кадастрлық iс олардың өтiнiштерiнiң негiзiнде жүргiзiледi. </w:t>
      </w:r>
      <w:r>
        <w:br/>
      </w:r>
      <w:r>
        <w:rPr>
          <w:rFonts w:ascii="Times New Roman"/>
          <w:b w:val="false"/>
          <w:i w:val="false"/>
          <w:color w:val="000000"/>
          <w:sz w:val="28"/>
        </w:rPr>
        <w:t xml:space="preserve">
      Жер учаскесiне құқықты куәландырушы құжаттар, ал олар болмаған кезде - бұл учаскенi ұсынушы құзыреттi атқарушы органның шешiмiмен учаске шекарасының сызбасы (кестесi) өтiнiшпен қоса берiледi. </w:t>
      </w:r>
      <w:r>
        <w:br/>
      </w:r>
      <w:r>
        <w:rPr>
          <w:rFonts w:ascii="Times New Roman"/>
          <w:b w:val="false"/>
          <w:i w:val="false"/>
          <w:color w:val="000000"/>
          <w:sz w:val="28"/>
        </w:rPr>
        <w:t xml:space="preserve">
      Жер ресурстарын басқару жөнiндегi аумақтық комитеттер олардың шекараларының, алаңдарының өзгеруi белгiлi болған және бұл өзгерiстердiң мақсаттық тұрғысы жергiлiктi атқарушы органдардың қайта бекiтуiне немесе мүдделi тараптардың арасындағы жасалған шарттарда көрсетуге жататын жағдайларда жергiлiктi жерде жер учаскесiн тексеру арқылы аталмыш құжаттарды тексерудi жүзеге асырады. </w:t>
      </w:r>
      <w:r>
        <w:br/>
      </w:r>
      <w:r>
        <w:rPr>
          <w:rFonts w:ascii="Times New Roman"/>
          <w:b w:val="false"/>
          <w:i w:val="false"/>
          <w:color w:val="000000"/>
          <w:sz w:val="28"/>
        </w:rPr>
        <w:t xml:space="preserve">
      Егер оларға, тиiсiнше өмiрбойғылық мұрагерлiк иелiк немесе тұрақты иелiк және тұрақты пайдалану құқығымен берiлген жер учаскелерiн азаматтардың меншiгiне немесе заңды тұлғалардың пайдалануына беру кезiнде бiр не болмаса бiрнеше жаңа жер учаскелерi пайда болса, онда олардың әрқайсысында жаңа кадастрлық iс жүргiзiледi. Бұрын учаскенiң кадастрлық iсi оны жою туралы белгiмен архивке өткiзiледi. </w:t>
      </w:r>
      <w:r>
        <w:br/>
      </w:r>
      <w:r>
        <w:rPr>
          <w:rFonts w:ascii="Times New Roman"/>
          <w:b w:val="false"/>
          <w:i w:val="false"/>
          <w:color w:val="000000"/>
          <w:sz w:val="28"/>
        </w:rPr>
        <w:t xml:space="preserve">
      27. Азаматтардың немесе мемлекеттiк емес заңды тұлғалардың меншiгiндегi жерлерден учаске құру тек тараптардың арасында жасалған мәмiлелердiң негiзiнде ғана жүргiзiледi. </w:t>
      </w:r>
      <w:r>
        <w:br/>
      </w:r>
      <w:r>
        <w:rPr>
          <w:rFonts w:ascii="Times New Roman"/>
          <w:b w:val="false"/>
          <w:i w:val="false"/>
          <w:color w:val="000000"/>
          <w:sz w:val="28"/>
        </w:rPr>
        <w:t xml:space="preserve">
      Жер учаскесiн құруға мүдделi тұлғалардың өтiнiштерiнiң негiзiнде жүргiзiлген кадастрлық iске аталмыш мәмiлелер бойынша нотариалдық куәландырылған көшiрмелер, жер учаскелерiнiң жоспарлары немесе сызбалары, басқа да құжаттар кiргiзiледi. </w:t>
      </w:r>
      <w:r>
        <w:br/>
      </w:r>
      <w:r>
        <w:rPr>
          <w:rFonts w:ascii="Times New Roman"/>
          <w:b w:val="false"/>
          <w:i w:val="false"/>
          <w:color w:val="000000"/>
          <w:sz w:val="28"/>
        </w:rPr>
        <w:t xml:space="preserve">
      28. Азаматтардың және заңды тұлғалардың меншiгiндегi, немесе пайдалануындағы жерлерден мемлекеттiк қажеттер үшiн жер учаскесiн құру кезiнде оған жүргiзiлген кадастрлық iске жаңа учаскенi құру үшiн негiз болып табылатын жер учаскесiн мемлекеттiк қажеттiлiк үшiн алу туралы атқарушы органның шешiмi не болмаса соттың шешiмi, сондай-ақ жоспар (шекаралардың сызбасы) және iстi қарау кезiнде пайда болған басқа құжаттар кiргiзiледi. </w:t>
      </w:r>
      <w:r>
        <w:br/>
      </w:r>
      <w:r>
        <w:rPr>
          <w:rFonts w:ascii="Times New Roman"/>
          <w:b w:val="false"/>
          <w:i w:val="false"/>
          <w:color w:val="000000"/>
          <w:sz w:val="28"/>
        </w:rPr>
        <w:t>
</w:t>
      </w:r>
      <w:r>
        <w:rPr>
          <w:rFonts w:ascii="Times New Roman"/>
          <w:b w:val="false"/>
          <w:i w:val="false"/>
          <w:color w:val="ff0000"/>
          <w:sz w:val="28"/>
        </w:rPr>
        <w:t xml:space="preserve">      ЕСКЕРТУ. 28-тармақ өзгерді - ҚР Үкіметінің 2001.06.11. N 800 қаулысымен. </w:t>
      </w:r>
      <w:r>
        <w:br/>
      </w:r>
      <w:r>
        <w:rPr>
          <w:rFonts w:ascii="Times New Roman"/>
          <w:b w:val="false"/>
          <w:i w:val="false"/>
          <w:color w:val="000000"/>
          <w:sz w:val="28"/>
        </w:rPr>
        <w:t xml:space="preserve">
      29. Мемлекеттiк қажеттер үшiн, не болмаса азаматтар мен заңды тұлғалардың арасындағы мәмiлелерде жасалған жер учаскесiн қайта құру жағдайларында жаңа кадастрлық iс жүргiзiлмейдi. Жер учаскесiн қайта құру процесiне ықпал етушi барлық құжаттар аталмыш учаскеге бұрын жүргiзiлген кадастрлық iске кiргiзiледi. </w:t>
      </w:r>
      <w:r>
        <w:br/>
      </w:r>
      <w:r>
        <w:rPr>
          <w:rFonts w:ascii="Times New Roman"/>
          <w:b w:val="false"/>
          <w:i w:val="false"/>
          <w:color w:val="000000"/>
          <w:sz w:val="28"/>
        </w:rPr>
        <w:t>
</w:t>
      </w:r>
      <w:r>
        <w:rPr>
          <w:rFonts w:ascii="Times New Roman"/>
          <w:b w:val="false"/>
          <w:i w:val="false"/>
          <w:color w:val="ff0000"/>
          <w:sz w:val="28"/>
        </w:rPr>
        <w:t xml:space="preserve">      ЕСКЕРТУ. 29-тармақ өзгерді - ҚР Үкіметінің 2001.06.11. N 800 қаулысымен. </w:t>
      </w:r>
      <w:r>
        <w:br/>
      </w:r>
      <w:r>
        <w:rPr>
          <w:rFonts w:ascii="Times New Roman"/>
          <w:b w:val="false"/>
          <w:i w:val="false"/>
          <w:color w:val="000000"/>
          <w:sz w:val="28"/>
        </w:rPr>
        <w:t>
      30. Азаматтар мен заңды тұлғалардан күштеп алуға жататын (тәркiлеу) не "Жер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74 және 75-баптарында көзделген негiздер жер учаскесiнiң кадастрлық iсiне соттық-атқарушылық өндiрiстiң құжаттары кiргiзiледi. </w:t>
      </w:r>
      <w:r>
        <w:br/>
      </w:r>
      <w:r>
        <w:rPr>
          <w:rFonts w:ascii="Times New Roman"/>
          <w:b w:val="false"/>
          <w:i w:val="false"/>
          <w:color w:val="000000"/>
          <w:sz w:val="28"/>
        </w:rPr>
        <w:t>
</w:t>
      </w:r>
      <w:r>
        <w:rPr>
          <w:rFonts w:ascii="Times New Roman"/>
          <w:b w:val="false"/>
          <w:i w:val="false"/>
          <w:color w:val="ff0000"/>
          <w:sz w:val="28"/>
        </w:rPr>
        <w:t xml:space="preserve">      ЕСКЕРТУ. 30-тармақ өзгерді - ҚР Үкіметінің 2001.06.11. N 800 қаулысымен. </w:t>
      </w:r>
      <w:r>
        <w:br/>
      </w:r>
      <w:r>
        <w:rPr>
          <w:rFonts w:ascii="Times New Roman"/>
          <w:b w:val="false"/>
          <w:i w:val="false"/>
          <w:color w:val="000000"/>
          <w:sz w:val="28"/>
        </w:rPr>
        <w:t xml:space="preserve">
      31. Егер жер учаскесiнiң бөлiктерiн уақытша пайдалануға немесе кепiлге (ипотека) беруге мәжбүр ету туралы шарттың талаптары бойынша бұл бөлiктi басқа жерден бөлшектеушi шекараны белгiлеу қажет болса (демек жаңа уақытша учаске құру) онда мұндай учаскеге дербес кадастрлық iс жүргiзiлмейдi. Барлық құжаттар меншiк иесiнiң немесе жердi пайдаланушының негiзгi жер учаскесiнiң кадастрлық iсiне кiргiзiледi. </w:t>
      </w:r>
      <w:r>
        <w:br/>
      </w:r>
      <w:r>
        <w:rPr>
          <w:rFonts w:ascii="Times New Roman"/>
          <w:b w:val="false"/>
          <w:i w:val="false"/>
          <w:color w:val="000000"/>
          <w:sz w:val="28"/>
        </w:rPr>
        <w:t xml:space="preserve">
      Егер уақытша жер учаскесiнiң және жер сервитутының болуына негiз жойылса, онда кадастрлық iстегi тиiстi құжаттарда жазу жазылады және олардың жойылғаны туралы белгi қойылады. </w:t>
      </w:r>
      <w:r>
        <w:br/>
      </w:r>
      <w:r>
        <w:rPr>
          <w:rFonts w:ascii="Times New Roman"/>
          <w:b w:val="false"/>
          <w:i w:val="false"/>
          <w:color w:val="000000"/>
          <w:sz w:val="28"/>
        </w:rPr>
        <w:t xml:space="preserve">
      32. Кадастр қағаз бетiне жүргiзiледi және ақпараттарды жинақтаудың, өңдеудiң және сақтаудың электрондық жүйесiн пайдалану арқылы жүргiзiлуi мүмкiн. </w:t>
      </w:r>
      <w:r>
        <w:br/>
      </w:r>
      <w:r>
        <w:rPr>
          <w:rFonts w:ascii="Times New Roman"/>
          <w:b w:val="false"/>
          <w:i w:val="false"/>
          <w:color w:val="000000"/>
          <w:sz w:val="28"/>
        </w:rPr>
        <w:t xml:space="preserve">
      33. Кадастрдың автоматтандырылған ақпараттық жүйесi жұмысының тәртiбiн Қазақстан Республикасының Жер ресурстарының басқару жөнiндегi агенттігі айқындайтын мамандандырылған бағдарламалық-техникалық кешендердiң базасында құрылады. </w:t>
      </w:r>
    </w:p>
    <w:bookmarkStart w:name="z10" w:id="10"/>
    <w:p>
      <w:pPr>
        <w:spacing w:after="0"/>
        <w:ind w:left="0"/>
        <w:jc w:val="left"/>
      </w:pPr>
      <w:r>
        <w:rPr>
          <w:rFonts w:ascii="Times New Roman"/>
          <w:b/>
          <w:i w:val="false"/>
          <w:color w:val="000000"/>
        </w:rPr>
        <w:t xml:space="preserve"> 
V. Жерге сандық, сапалық есеп жүргiзудiң және бағалаудың тәртiбi </w:t>
      </w:r>
    </w:p>
    <w:bookmarkEnd w:id="10"/>
    <w:p>
      <w:pPr>
        <w:spacing w:after="0"/>
        <w:ind w:left="0"/>
        <w:jc w:val="both"/>
      </w:pPr>
      <w:r>
        <w:rPr>
          <w:rFonts w:ascii="Times New Roman"/>
          <w:b w:val="false"/>
          <w:i w:val="false"/>
          <w:color w:val="000000"/>
          <w:sz w:val="28"/>
        </w:rPr>
        <w:t xml:space="preserve">      34. Жерлердiң сандық және сапалық есебi олардың нақты жағдайы және пайдаланылуы бойынша жүргiзiледi. Барлық өзгертулер олар жергiлiктi жерлерде болғаннан кейiн көрсетiледi. Жердi есепке алудың деректерi әрбiр жер учаскесi бойынша мемлекеттiк жер-кадастрлық кiтапқа кiргiзiледi. </w:t>
      </w:r>
      <w:r>
        <w:br/>
      </w:r>
      <w:r>
        <w:rPr>
          <w:rFonts w:ascii="Times New Roman"/>
          <w:b w:val="false"/>
          <w:i w:val="false"/>
          <w:color w:val="000000"/>
          <w:sz w:val="28"/>
        </w:rPr>
        <w:t xml:space="preserve">
      Есептiк деректер жер учаскелерi, елдi мекендер, аудандар, облыстар бойынша және бүтiндей алғанда республика бойынша қалыптастырылады. Бұл ретте айрықша күзетiлетiн табиғи және тарихи-мәдени объектiлер орналасқан учаскелер бөлек көрсетiледi. </w:t>
      </w:r>
      <w:r>
        <w:br/>
      </w:r>
      <w:r>
        <w:rPr>
          <w:rFonts w:ascii="Times New Roman"/>
          <w:b w:val="false"/>
          <w:i w:val="false"/>
          <w:color w:val="000000"/>
          <w:sz w:val="28"/>
        </w:rPr>
        <w:t xml:space="preserve">
      Барлық санаттағы жерлер есептеуге жатады және ол жердi пайдалану түрлерi бойынша жүргiзiледi. </w:t>
      </w:r>
      <w:r>
        <w:br/>
      </w:r>
      <w:r>
        <w:rPr>
          <w:rFonts w:ascii="Times New Roman"/>
          <w:b w:val="false"/>
          <w:i w:val="false"/>
          <w:color w:val="000000"/>
          <w:sz w:val="28"/>
        </w:rPr>
        <w:t xml:space="preserve">
      Жерлердiң мөлшерi, орны, саны мен сапасы туралы қажеттi мәлiметтер оларды бастапқы есепке алу кезiнде көрсетiледi, ал жерлердiң құрамында олардың сапасы мен пайдалану түрiнде болған өзгерiстер жерлердiң ағымдағы есебiн жүргiзу процесiнде анықталады. </w:t>
      </w:r>
      <w:r>
        <w:br/>
      </w:r>
      <w:r>
        <w:rPr>
          <w:rFonts w:ascii="Times New Roman"/>
          <w:b w:val="false"/>
          <w:i w:val="false"/>
          <w:color w:val="000000"/>
          <w:sz w:val="28"/>
        </w:rPr>
        <w:t xml:space="preserve">
      35. Кадастрлық деректердi нақтылау және жаңарту мақсатында: </w:t>
      </w:r>
      <w:r>
        <w:br/>
      </w:r>
      <w:r>
        <w:rPr>
          <w:rFonts w:ascii="Times New Roman"/>
          <w:b w:val="false"/>
          <w:i w:val="false"/>
          <w:color w:val="000000"/>
          <w:sz w:val="28"/>
        </w:rPr>
        <w:t xml:space="preserve">
      а) жер учаскелерiнiң иелерi мен жердi пайдаланушылар, өкiлеттi лауазымды тұлғалар мен тиiстi әкiмшiлiк-аумақтық бiрлiктердiң (ауыл (село), поселке, аудандық маңызы бар қала) әкiмдерiнiң органы есептi жылдың 1 қарашасындағы жағдай бойынша жыл сайын жер ресурстарын басқару жөнiндегi аумақтық комитетке белгiленген нысан бойынша меншiктегi және пайдаланудағы, сондай-ақ тиiстi әкiмшiлiк-аумақтық бiрлiктердiң (ауыл (село), поселке, аудандық маңызы бар қала) әкiмдерiнiң иелiгiндегi жерлердiң құрамында болған өзгерiстер туралы есептер ұсынады; </w:t>
      </w:r>
      <w:r>
        <w:br/>
      </w:r>
      <w:r>
        <w:rPr>
          <w:rFonts w:ascii="Times New Roman"/>
          <w:b w:val="false"/>
          <w:i w:val="false"/>
          <w:color w:val="000000"/>
          <w:sz w:val="28"/>
        </w:rPr>
        <w:t xml:space="preserve">
      б) жер ресурстарын басқару жөнiндегi мемлекеттiк органдар есептi жылдың 1 қарашасындағы жағдай бойынша аудандар, облыстық және республикалық маңызы бар қалалар, Қазақстан Республикасының облыстары бойынша жерлердiң саны, сапалық жағдайы және пайдаланылуы туралы оларға мыналарды қосу арқылы есептеме құрастырады; </w:t>
      </w:r>
      <w:r>
        <w:br/>
      </w:r>
      <w:r>
        <w:rPr>
          <w:rFonts w:ascii="Times New Roman"/>
          <w:b w:val="false"/>
          <w:i w:val="false"/>
          <w:color w:val="000000"/>
          <w:sz w:val="28"/>
        </w:rPr>
        <w:t xml:space="preserve">
      ауыл шаруашылығына пайдаланылатын алаңдардың саны мен оларда болған өзгерiстер (оның iшiнде жеке суармалы және құрғатылған жерлер), оларды санаттар, меншiк иелерi және жердi пайдаланушылар бойынша бөлу туралы мәлiметтердi, сондай-ақ жер учаскелерiн мемлекет меншiгiне сату туралы, пайдаланылған және жүйесiз пайдаланылған жерлердi алу туралы және мемлекеттiң меншiгiндегi жерлердi ауыл шаруашылығы емес қажеттiлiктер үшiн бөлу туралы мәлiметтердi - жыл сайын; </w:t>
      </w:r>
      <w:r>
        <w:br/>
      </w:r>
      <w:r>
        <w:rPr>
          <w:rFonts w:ascii="Times New Roman"/>
          <w:b w:val="false"/>
          <w:i w:val="false"/>
          <w:color w:val="000000"/>
          <w:sz w:val="28"/>
        </w:rPr>
        <w:t xml:space="preserve">
      ұсынылған жерге ақы алу үшiн қажеттi мәлiметтердi, жерлер мен оларды санаттар, танаптар, меншiк иелерi, жердi пайдаланушылар бойынша бөлу, пайдаланылатын жерлердiң алаңдарында болған өзгерiстер, жердiң сапалық жағдайы, оларды кадастрлық бағалау және аумақтардың игерiлуi туралы мәлiметтердi - 5 жылда бiр рет. </w:t>
      </w:r>
      <w:r>
        <w:br/>
      </w:r>
      <w:r>
        <w:rPr>
          <w:rFonts w:ascii="Times New Roman"/>
          <w:b w:val="false"/>
          <w:i w:val="false"/>
          <w:color w:val="000000"/>
          <w:sz w:val="28"/>
        </w:rPr>
        <w:t>
</w:t>
      </w:r>
      <w:r>
        <w:rPr>
          <w:rFonts w:ascii="Times New Roman"/>
          <w:b w:val="false"/>
          <w:i w:val="false"/>
          <w:color w:val="ff0000"/>
          <w:sz w:val="28"/>
        </w:rPr>
        <w:t xml:space="preserve">      ЕСКЕРТУ. 35-тармақ өзгердi - ҚРҮ-нiң 1998.09.16. N 892 қаулысымен. </w:t>
      </w:r>
      <w:r>
        <w:br/>
      </w:r>
      <w:r>
        <w:rPr>
          <w:rFonts w:ascii="Times New Roman"/>
          <w:b w:val="false"/>
          <w:i w:val="false"/>
          <w:color w:val="000000"/>
          <w:sz w:val="28"/>
        </w:rPr>
        <w:t xml:space="preserve">
      36. Жерлердiң сапасын және құндық бағасын есепке алу: </w:t>
      </w:r>
      <w:r>
        <w:br/>
      </w:r>
      <w:r>
        <w:rPr>
          <w:rFonts w:ascii="Times New Roman"/>
          <w:b w:val="false"/>
          <w:i w:val="false"/>
          <w:color w:val="000000"/>
          <w:sz w:val="28"/>
        </w:rPr>
        <w:t xml:space="preserve">
      мақсаттық тұрғысын ескерiп жер учаскесiн пайдаланудың тиiмдiлiгiн айқындау; </w:t>
      </w:r>
      <w:r>
        <w:br/>
      </w:r>
      <w:r>
        <w:rPr>
          <w:rFonts w:ascii="Times New Roman"/>
          <w:b w:val="false"/>
          <w:i w:val="false"/>
          <w:color w:val="000000"/>
          <w:sz w:val="28"/>
        </w:rPr>
        <w:t xml:space="preserve">
      жер учаскесiн кепiлге салу арқылы банкiлiк кредит алу кезiнде жердiң бағасын айқындау; </w:t>
      </w:r>
      <w:r>
        <w:br/>
      </w:r>
      <w:r>
        <w:rPr>
          <w:rFonts w:ascii="Times New Roman"/>
          <w:b w:val="false"/>
          <w:i w:val="false"/>
          <w:color w:val="000000"/>
          <w:sz w:val="28"/>
        </w:rPr>
        <w:t xml:space="preserve">
      салық салу; </w:t>
      </w:r>
      <w:r>
        <w:br/>
      </w:r>
      <w:r>
        <w:rPr>
          <w:rFonts w:ascii="Times New Roman"/>
          <w:b w:val="false"/>
          <w:i w:val="false"/>
          <w:color w:val="000000"/>
          <w:sz w:val="28"/>
        </w:rPr>
        <w:t xml:space="preserve">
      жер учаскесiн мемлекеттiк қажеттер үшiн күштеп алу кезiнде және реквизиция жағдайында сатып алу бағасы мен төлем мөлшерiн сотпен айқындау; </w:t>
      </w:r>
      <w:r>
        <w:br/>
      </w:r>
      <w:r>
        <w:rPr>
          <w:rFonts w:ascii="Times New Roman"/>
          <w:b w:val="false"/>
          <w:i w:val="false"/>
          <w:color w:val="000000"/>
          <w:sz w:val="28"/>
        </w:rPr>
        <w:t xml:space="preserve">
      аукционда сату кезiнде жер учаскесiнiң немесе жердi пайдалану құқығының бастапқы бағасын айқындау мақсатында жүргiзiледi. </w:t>
      </w:r>
      <w:r>
        <w:br/>
      </w:r>
      <w:r>
        <w:rPr>
          <w:rFonts w:ascii="Times New Roman"/>
          <w:b w:val="false"/>
          <w:i w:val="false"/>
          <w:color w:val="000000"/>
          <w:sz w:val="28"/>
        </w:rPr>
        <w:t xml:space="preserve">
      Жердiң сапасы және оның құндық бағасы туралы мәлiмет әрбiр жер учаскесi бойынша мемлекеттiк жер-кадастрлық кiтапта көрсетiледi. </w:t>
      </w:r>
      <w:r>
        <w:br/>
      </w:r>
      <w:r>
        <w:rPr>
          <w:rFonts w:ascii="Times New Roman"/>
          <w:b w:val="false"/>
          <w:i w:val="false"/>
          <w:color w:val="000000"/>
          <w:sz w:val="28"/>
        </w:rPr>
        <w:t xml:space="preserve">
      Жердi бағалау Қазақстан Республикасының Үкiметi бекiткен жекеменшiкке сатылатын немесе мемлекетке пайдалануға ұсынылатын жер учаскелерiнiң бағалық құнын айқындау тәртiбiне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36-тармақ өзгерді - ҚР Үкіметінің 2001.06.11. N 800 қаулысымен. </w:t>
      </w:r>
      <w:r>
        <w:br/>
      </w:r>
      <w:r>
        <w:rPr>
          <w:rFonts w:ascii="Times New Roman"/>
          <w:b w:val="false"/>
          <w:i w:val="false"/>
          <w:color w:val="000000"/>
          <w:sz w:val="28"/>
        </w:rPr>
        <w:t xml:space="preserve">
      37. Осы тәртiптiң 35-тармағына сәйкес жасалған бар жерлер, олардың саны, сапалық жағдайы және пайдаланылуы туралы есептер қаралады және бекiтiледi: </w:t>
      </w:r>
      <w:r>
        <w:br/>
      </w:r>
      <w:r>
        <w:rPr>
          <w:rFonts w:ascii="Times New Roman"/>
          <w:b w:val="false"/>
          <w:i w:val="false"/>
          <w:color w:val="000000"/>
          <w:sz w:val="28"/>
        </w:rPr>
        <w:t xml:space="preserve">
      аудандар мен облыстық маңызы бар қалалар бойынша - тиiстi ауданның және облыстық маңызы бар қаланың әкiмдерiнiң тарапынан және есептi жылдың 1 желтоқсанынан кешiктiрiлмей жер қатынастары және жерге орналастыру жөнiндегi облыстық комитетке ұсынылады; </w:t>
      </w:r>
      <w:r>
        <w:br/>
      </w:r>
      <w:r>
        <w:rPr>
          <w:rFonts w:ascii="Times New Roman"/>
          <w:b w:val="false"/>
          <w:i w:val="false"/>
          <w:color w:val="000000"/>
          <w:sz w:val="28"/>
        </w:rPr>
        <w:t xml:space="preserve">
      облыстар мен республикалық маңызы бар қалалар бойынша тиiстi облыстар мен республикалық маңызы бар қалалардың әкiмдерiнiң тарапынан және есептi жылдың 20 желтоқсанынан кешiктiрiлмей Қазақстан Республикасының Жер ресурстарын басқару жөнiндегi агенттігіне ұсынылады. </w:t>
      </w:r>
      <w:r>
        <w:br/>
      </w:r>
      <w:r>
        <w:rPr>
          <w:rFonts w:ascii="Times New Roman"/>
          <w:b w:val="false"/>
          <w:i w:val="false"/>
          <w:color w:val="000000"/>
          <w:sz w:val="28"/>
        </w:rPr>
        <w:t xml:space="preserve">
      Қазақстан Республикасының Жер ресурстарын басқару жөніндегі агенттігі есепті жылдан кейінгі 20 қаңтардан кешіктірмей Қазақстан Республикасының бар жерлері, олардың сапалық жай-күйі және пайдаланылуы (республикалық маңызы бар қалалар, облыстар бойынша және тұтастай алғанда, республика бойынша) туралы жиынтық талдамалы есепті алқада қарайды және бұйрықпен бекітеді. </w:t>
      </w:r>
      <w:r>
        <w:br/>
      </w:r>
      <w:r>
        <w:rPr>
          <w:rFonts w:ascii="Times New Roman"/>
          <w:b w:val="false"/>
          <w:i w:val="false"/>
          <w:color w:val="000000"/>
          <w:sz w:val="28"/>
        </w:rPr>
        <w:t xml:space="preserve">
      Оны Қазақстан Республикасының Жер ресурстарын басқару жөніндегі агенттігі бекiткеннен кейiн жиынтық талдамалы есептiң көшiрмесi Қазақстан Республикасының Ауыл шаруашылығы министрлiгiне, Экономика және сауда министрлiгiне, Табиғи ресурстар және қоршаған ортаны қорғау министрлiгiне және Статистика жөнiндегi агенттiгiне жолданады. </w:t>
      </w:r>
      <w:r>
        <w:br/>
      </w:r>
      <w:r>
        <w:rPr>
          <w:rFonts w:ascii="Times New Roman"/>
          <w:b w:val="false"/>
          <w:i w:val="false"/>
          <w:color w:val="000000"/>
          <w:sz w:val="28"/>
        </w:rPr>
        <w:t>
</w:t>
      </w:r>
      <w:r>
        <w:rPr>
          <w:rFonts w:ascii="Times New Roman"/>
          <w:b w:val="false"/>
          <w:i w:val="false"/>
          <w:color w:val="ff0000"/>
          <w:sz w:val="28"/>
        </w:rPr>
        <w:t xml:space="preserve">      ЕСКЕРТУ. 37-тармақ өзгердi - ҚРҮ-нiң 1998.09.16. N 892 қаулысымен. </w:t>
      </w:r>
      <w:r>
        <w:br/>
      </w:r>
      <w:r>
        <w:rPr>
          <w:rFonts w:ascii="Times New Roman"/>
          <w:b w:val="false"/>
          <w:i w:val="false"/>
          <w:color w:val="000000"/>
          <w:sz w:val="28"/>
        </w:rPr>
        <w:t>
</w:t>
      </w:r>
      <w:r>
        <w:rPr>
          <w:rFonts w:ascii="Times New Roman"/>
          <w:b w:val="false"/>
          <w:i w:val="false"/>
          <w:color w:val="ff0000"/>
          <w:sz w:val="28"/>
        </w:rPr>
        <w:t xml:space="preserve">      ЕСКЕРТУ. 37-тармақ өзгерді - ҚР Үкіметінің 2001.06.11. N 800 қаулысымен. </w:t>
      </w:r>
      <w:r>
        <w:br/>
      </w:r>
      <w:r>
        <w:rPr>
          <w:rFonts w:ascii="Times New Roman"/>
          <w:b w:val="false"/>
          <w:i w:val="false"/>
          <w:color w:val="000000"/>
          <w:sz w:val="28"/>
        </w:rPr>
        <w:t>
</w:t>
      </w:r>
      <w:r>
        <w:rPr>
          <w:rFonts w:ascii="Times New Roman"/>
          <w:b w:val="false"/>
          <w:i w:val="false"/>
          <w:color w:val="ff0000"/>
          <w:sz w:val="28"/>
        </w:rPr>
        <w:t xml:space="preserve">      ЕСКЕРТУ. 37-тармақ өзгерді - ҚР Үкіметінің 2002.05.27. N 574 қаулысымен. </w:t>
      </w:r>
    </w:p>
    <w:bookmarkStart w:name="z11" w:id="11"/>
    <w:p>
      <w:pPr>
        <w:spacing w:after="0"/>
        <w:ind w:left="0"/>
        <w:jc w:val="left"/>
      </w:pPr>
      <w:r>
        <w:rPr>
          <w:rFonts w:ascii="Times New Roman"/>
          <w:b/>
          <w:i w:val="false"/>
          <w:color w:val="000000"/>
        </w:rPr>
        <w:t xml:space="preserve"> 
VI. Тiркеу мақсаты үшiн жер учаскелерiн есепке алу </w:t>
      </w:r>
    </w:p>
    <w:bookmarkEnd w:id="11"/>
    <w:p>
      <w:pPr>
        <w:spacing w:after="0"/>
        <w:ind w:left="0"/>
        <w:jc w:val="both"/>
      </w:pPr>
      <w:r>
        <w:rPr>
          <w:rFonts w:ascii="Times New Roman"/>
          <w:b w:val="false"/>
          <w:i w:val="false"/>
          <w:color w:val="000000"/>
          <w:sz w:val="28"/>
        </w:rPr>
        <w:t xml:space="preserve">      38. Тiркеу мақсаты үшiн жер учаскелерiнiң және ондағы жылжымайтын мүлiктердiң есебiн алу меншiк құқы мен басқа да құқықтарды, сондай-ақ жылжымайтын мүлiктерге иелiктi мемлекеттiк тiркеудi қамтамасыз етушi қажеттi шарт болып табылады. </w:t>
      </w:r>
      <w:r>
        <w:br/>
      </w:r>
      <w:r>
        <w:rPr>
          <w:rFonts w:ascii="Times New Roman"/>
          <w:b w:val="false"/>
          <w:i w:val="false"/>
          <w:color w:val="000000"/>
          <w:sz w:val="28"/>
        </w:rPr>
        <w:t xml:space="preserve">
      39. Жер учаскелерiн есепке алу кезiнде мына деректердi көрсету мiндеттi болып табылады: </w:t>
      </w:r>
      <w:r>
        <w:br/>
      </w:r>
      <w:r>
        <w:rPr>
          <w:rFonts w:ascii="Times New Roman"/>
          <w:b w:val="false"/>
          <w:i w:val="false"/>
          <w:color w:val="000000"/>
          <w:sz w:val="28"/>
        </w:rPr>
        <w:t xml:space="preserve">
      жер учаскесi иесiнiң немесе пайдаланушының аты-жөнi; </w:t>
      </w:r>
      <w:r>
        <w:br/>
      </w:r>
      <w:r>
        <w:rPr>
          <w:rFonts w:ascii="Times New Roman"/>
          <w:b w:val="false"/>
          <w:i w:val="false"/>
          <w:color w:val="000000"/>
          <w:sz w:val="28"/>
        </w:rPr>
        <w:t xml:space="preserve">
      жер учаскесiнiң көлемi; </w:t>
      </w:r>
      <w:r>
        <w:br/>
      </w:r>
      <w:r>
        <w:rPr>
          <w:rFonts w:ascii="Times New Roman"/>
          <w:b w:val="false"/>
          <w:i w:val="false"/>
          <w:color w:val="000000"/>
          <w:sz w:val="28"/>
        </w:rPr>
        <w:t xml:space="preserve">
      жер учаскесiне меншiктiң нысаны; </w:t>
      </w:r>
      <w:r>
        <w:br/>
      </w:r>
      <w:r>
        <w:rPr>
          <w:rFonts w:ascii="Times New Roman"/>
          <w:b w:val="false"/>
          <w:i w:val="false"/>
          <w:color w:val="000000"/>
          <w:sz w:val="28"/>
        </w:rPr>
        <w:t xml:space="preserve">
      жер учаскесiнiң мақсаттық тұрғысы; </w:t>
      </w:r>
      <w:r>
        <w:br/>
      </w:r>
      <w:r>
        <w:rPr>
          <w:rFonts w:ascii="Times New Roman"/>
          <w:b w:val="false"/>
          <w:i w:val="false"/>
          <w:color w:val="000000"/>
          <w:sz w:val="28"/>
        </w:rPr>
        <w:t xml:space="preserve">
      жер учаскесiн пайдаланудағы шектеу; </w:t>
      </w:r>
      <w:r>
        <w:br/>
      </w:r>
      <w:r>
        <w:rPr>
          <w:rFonts w:ascii="Times New Roman"/>
          <w:b w:val="false"/>
          <w:i w:val="false"/>
          <w:color w:val="000000"/>
          <w:sz w:val="28"/>
        </w:rPr>
        <w:t xml:space="preserve">
      жер учаскесiнiң бөлiнетiндiгi немесе бөлiнбейтiндiгi; </w:t>
      </w:r>
      <w:r>
        <w:br/>
      </w:r>
      <w:r>
        <w:rPr>
          <w:rFonts w:ascii="Times New Roman"/>
          <w:b w:val="false"/>
          <w:i w:val="false"/>
          <w:color w:val="000000"/>
          <w:sz w:val="28"/>
        </w:rPr>
        <w:t xml:space="preserve">
      жер учаскесiнiң кадастрлық нөмiрi; </w:t>
      </w:r>
      <w:r>
        <w:br/>
      </w:r>
      <w:r>
        <w:rPr>
          <w:rFonts w:ascii="Times New Roman"/>
          <w:b w:val="false"/>
          <w:i w:val="false"/>
          <w:color w:val="000000"/>
          <w:sz w:val="28"/>
        </w:rPr>
        <w:t xml:space="preserve">
      жер учаскесiндегi жылжымайтын мүлiк туралы мәлiмет. </w:t>
      </w:r>
      <w:r>
        <w:br/>
      </w:r>
      <w:r>
        <w:rPr>
          <w:rFonts w:ascii="Times New Roman"/>
          <w:b w:val="false"/>
          <w:i w:val="false"/>
          <w:color w:val="000000"/>
          <w:sz w:val="28"/>
        </w:rPr>
        <w:t xml:space="preserve">
      40. Азаматтар мен заңды тұлғалар жылжымайтын мүлiк объектiлерi орналасқан жер учаскесiне кадастрлық нөмiр берiлуi үшiн, сондай-ақ жерге құқықты куәландыратын ескi үлгiдегi құжатты жаңасына ауыстыру үшiн өтiнiшпен тиiстi жер қатынастары және жерге орналастыру жөнiндегi аумақтық комитетке хабарласады. </w:t>
      </w:r>
      <w:r>
        <w:br/>
      </w:r>
      <w:r>
        <w:rPr>
          <w:rFonts w:ascii="Times New Roman"/>
          <w:b w:val="false"/>
          <w:i w:val="false"/>
          <w:color w:val="000000"/>
          <w:sz w:val="28"/>
        </w:rPr>
        <w:t xml:space="preserve">
      Жер учаскесiне және жылжымайтын мүлiкке құқықты куәландыратын құжаттардың көшiрмелерi, жер учаскесiне орналасқан жылжымайтын мүлiк объектiлерiнiң техникалық түгендеу органы немесе сәулет және қала құрылысы органы растаған жоспары өтiнiшпен қоса берiледi. </w:t>
      </w:r>
      <w:r>
        <w:br/>
      </w:r>
      <w:r>
        <w:rPr>
          <w:rFonts w:ascii="Times New Roman"/>
          <w:b w:val="false"/>
          <w:i w:val="false"/>
          <w:color w:val="000000"/>
          <w:sz w:val="28"/>
        </w:rPr>
        <w:t xml:space="preserve">
      41. Жер учаскесiн сәйкестендiру, оны кадастрлық картада көрсету жөнiндегi жұмыстарды жүргiзу бұл учаскенiң нақты шекарасын, шектеулер мен жүктеулердiң болуын айқындаудан, басқа тұлғалар құқығының сипатын, сондай-ақ мақсаттық пайдаланылуын белгiлеуден басталады. Жер учаскесiнiң шекарасын белгiлеу және оларды ресiмдеу процедуралары Қазақстан Республикасы Жер ресурстарын басқару жөнiндегi агенттігінiң нұсқаулық көрсетулерiне сәйкес жүргiзiледi. </w:t>
      </w:r>
      <w:r>
        <w:br/>
      </w:r>
      <w:r>
        <w:rPr>
          <w:rFonts w:ascii="Times New Roman"/>
          <w:b w:val="false"/>
          <w:i w:val="false"/>
          <w:color w:val="000000"/>
          <w:sz w:val="28"/>
        </w:rPr>
        <w:t xml:space="preserve">
      42. Жүргiзiлген жұмыстардың нәтижелерi бойынша "Азаматтар мен заңды ұйымдарға жер учаскесiне меншiк құқығын, тұрақты жер пайдалану құқығын беретiн актiлердi беру туралы" Қазақстан Республикасы Үкiметiнiң 1996 жылғы 8 сәуiрдегi N 402 қаулысына сәйкес жер учаскесіне құқықты куәландыратын құжаттар әзiрленедi және берiледi, сондай-ақ осы Тәртiптiң 18-тармағына сәйкес жер учаскесiне кадастрлық нөмiр беру арқылы мемлекеттiк жер-кадастрлық кiтабына жазба жазылады.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 өзгерді - ҚР Үкіметінің 2001.06.11. N 800 қаулысымен. </w:t>
      </w:r>
      <w:r>
        <w:br/>
      </w:r>
      <w:r>
        <w:rPr>
          <w:rFonts w:ascii="Times New Roman"/>
          <w:b w:val="false"/>
          <w:i w:val="false"/>
          <w:color w:val="000000"/>
          <w:sz w:val="28"/>
        </w:rPr>
        <w:t xml:space="preserve">
      43. Кадастрлық нөмiрдi құру: </w:t>
      </w:r>
      <w:r>
        <w:br/>
      </w:r>
      <w:r>
        <w:rPr>
          <w:rFonts w:ascii="Times New Roman"/>
          <w:b w:val="false"/>
          <w:i w:val="false"/>
          <w:color w:val="000000"/>
          <w:sz w:val="28"/>
        </w:rPr>
        <w:t xml:space="preserve">
      облыстардың немесе республикалық маңызы бар қалалардың кодымен; </w:t>
      </w:r>
      <w:r>
        <w:br/>
      </w:r>
      <w:r>
        <w:rPr>
          <w:rFonts w:ascii="Times New Roman"/>
          <w:b w:val="false"/>
          <w:i w:val="false"/>
          <w:color w:val="000000"/>
          <w:sz w:val="28"/>
        </w:rPr>
        <w:t xml:space="preserve">
      әкiмшiлiк ауданның немесе облыстық (аудандық) маңызы бар қалалардың кодымен; </w:t>
      </w:r>
      <w:r>
        <w:br/>
      </w:r>
      <w:r>
        <w:rPr>
          <w:rFonts w:ascii="Times New Roman"/>
          <w:b w:val="false"/>
          <w:i w:val="false"/>
          <w:color w:val="000000"/>
          <w:sz w:val="28"/>
        </w:rPr>
        <w:t xml:space="preserve">
      есептi кварталдың кодымен; </w:t>
      </w:r>
      <w:r>
        <w:br/>
      </w:r>
      <w:r>
        <w:rPr>
          <w:rFonts w:ascii="Times New Roman"/>
          <w:b w:val="false"/>
          <w:i w:val="false"/>
          <w:color w:val="000000"/>
          <w:sz w:val="28"/>
        </w:rPr>
        <w:t xml:space="preserve">
      жер учаскесiнiң есептi кварталдағы және (немесе әкiмшiлiк аудандағы, облыстық (аудандық) маңызы бар қаладағы реттiк нөмiрiмен айқындалады. </w:t>
      </w:r>
      <w:r>
        <w:br/>
      </w:r>
      <w:r>
        <w:rPr>
          <w:rFonts w:ascii="Times New Roman"/>
          <w:b w:val="false"/>
          <w:i w:val="false"/>
          <w:color w:val="000000"/>
          <w:sz w:val="28"/>
        </w:rPr>
        <w:t xml:space="preserve">
      Елдi мекеннiң, жұмысшы поселкелерi мен селолық елдi мекендердiң, бағбандық және саяжайлық қоғамдардың кварталдары, темiр жол, автомобиль жолдары, бөлу жолақтары бар жер бетiндегi, жерден жоғары және жер асты құбыр желiлерi, суаттар және басқа желiлiк объектiлер есептi кварталдар болып табыла алады. </w:t>
      </w:r>
    </w:p>
    <w:p>
      <w:pPr>
        <w:spacing w:after="0"/>
        <w:ind w:left="0"/>
        <w:jc w:val="both"/>
      </w:pPr>
      <w:r>
        <w:rPr>
          <w:rFonts w:ascii="Times New Roman"/>
          <w:b w:val="false"/>
          <w:i w:val="false"/>
          <w:color w:val="000000"/>
          <w:sz w:val="28"/>
        </w:rPr>
        <w:t xml:space="preserve">      Ескерту. Жер учаскесi кадастрлық нөмiрiнiң екi алғашқы саны облыстың немесе республикалық маңызы бар қаланың кодын, одан кейiнгi үшеуi - әкiмшiлiк ауданның немесе облыстық (аудандық) маңызы бар қаланың, одан кейiнгi тағы үшеуi - есептi кварталдың кодын және соңғы үш сан - есептi кварталдың және (немесе әкiмшiлiк ауданның, облыстық (аудандық) маңызы бар қалалардың iшiндегi жер учаскесiнiң реттiк нөмiрiн бiлдiредi. </w:t>
      </w:r>
    </w:p>
    <w:p>
      <w:pPr>
        <w:spacing w:after="0"/>
        <w:ind w:left="0"/>
        <w:jc w:val="both"/>
      </w:pPr>
      <w:r>
        <w:rPr>
          <w:rFonts w:ascii="Times New Roman"/>
          <w:b w:val="false"/>
          <w:i w:val="false"/>
          <w:color w:val="000000"/>
          <w:sz w:val="28"/>
        </w:rPr>
        <w:t xml:space="preserve">      44. Есептi кварталдар мен олардың кодтарын сәулет және қала құрылысы, сондай-ақ техникалық түгендеу органдарымен келiсiм бойынша жер қатынастары және жерге орналастыру жөнiндегi аумақтық комитеттер айқындайды және соңынан құқықтық кадастрде пайдаланылатын тиiстi құзыреттi атқарушы орган бекiтедi. </w:t>
      </w:r>
      <w:r>
        <w:br/>
      </w:r>
      <w:r>
        <w:rPr>
          <w:rFonts w:ascii="Times New Roman"/>
          <w:b w:val="false"/>
          <w:i w:val="false"/>
          <w:color w:val="000000"/>
          <w:sz w:val="28"/>
        </w:rPr>
        <w:t xml:space="preserve">
      Есептi кварталдардың және (немесе әкiмшiлiк аудандардың, облыстық (аудандық) маңызы бар қалалардың iшiндегi жер учаскелерiнiң кадастрлық нөмiрлерiн жер қатынастары және жерге орналастыру жөнiндегi аумақтық комитеттер бередi. </w:t>
      </w:r>
      <w:r>
        <w:br/>
      </w:r>
      <w:r>
        <w:rPr>
          <w:rFonts w:ascii="Times New Roman"/>
          <w:b w:val="false"/>
          <w:i w:val="false"/>
          <w:color w:val="000000"/>
          <w:sz w:val="28"/>
        </w:rPr>
        <w:t xml:space="preserve">
      45. Егер осы Тәртiпке сәйкес есептi кварталға код беру объективтi себептер бойынша мүмкiн болмаса, онда аталмыш кварталдың iшiндегi жер учаскесiне уақытша (шартты) кадастрлық нөмiр берiледi. Бұл жағдайды мұндай кварталдың коды кадастрлық нөмiрдiң нақты есептi кварталда шартты бiлдiрiлуiн көрсетуi тиiс "9" санымен басталады. Есептi кварталдың заңды статусын одан кейiнгi анықтау кезiнде бұрын берiлген шартты нөмiрдi көрсету арқылы оған нағыз код берiледi. </w:t>
      </w:r>
      <w:r>
        <w:br/>
      </w:r>
      <w:r>
        <w:rPr>
          <w:rFonts w:ascii="Times New Roman"/>
          <w:b w:val="false"/>
          <w:i w:val="false"/>
          <w:color w:val="000000"/>
          <w:sz w:val="28"/>
        </w:rPr>
        <w:t xml:space="preserve">
      46. Жер учаскесiн бiрнеше бөлiкке бөлу немесе бiрнеше жер учаскелерiн бiреуге бiрiктiру кезiнде ескi нөмiрлер жойылады және жаңа кадастрлық нөмiр берiледi. </w:t>
      </w:r>
      <w:r>
        <w:br/>
      </w:r>
      <w:r>
        <w:rPr>
          <w:rFonts w:ascii="Times New Roman"/>
          <w:b w:val="false"/>
          <w:i w:val="false"/>
          <w:color w:val="000000"/>
          <w:sz w:val="28"/>
        </w:rPr>
        <w:t xml:space="preserve">
      47. Бүтiн жер учаскесiне меншiктiк құқығы немесе жердi пайдалану құқығы басқа меншiк иесiне немесе жердi пайдаланушыға ауысқан кезде жер учаскесiнiң кадастрлық нөмiрi ауыстырылмайды. </w:t>
      </w:r>
      <w:r>
        <w:br/>
      </w:r>
      <w:r>
        <w:rPr>
          <w:rFonts w:ascii="Times New Roman"/>
          <w:b w:val="false"/>
          <w:i w:val="false"/>
          <w:color w:val="000000"/>
          <w:sz w:val="28"/>
        </w:rPr>
        <w:t xml:space="preserve">
      Жер учаскесiнiң есептiк деректерiне онымен мәмiленi жүзеге асырудың нәтижесiнде жер учаскесiне меншiк құқығы немесе жердi тұрақты пайдалану құқығы басқа тұлғаға ауысуы туралы мәлiметтердi енгiзудi оған Қазақстан Республикасы Әдiлет министрлiгiнiң тiркеушi органдары ұсынған материалдардың негiзiнде жер қатынастары және жерге орналастыру жөнiндегi аумақтық комитетi жүргiзедi. </w:t>
      </w:r>
      <w:r>
        <w:br/>
      </w:r>
      <w:r>
        <w:rPr>
          <w:rFonts w:ascii="Times New Roman"/>
          <w:b w:val="false"/>
          <w:i w:val="false"/>
          <w:color w:val="000000"/>
          <w:sz w:val="28"/>
        </w:rPr>
        <w:t>
</w:t>
      </w:r>
      <w:r>
        <w:rPr>
          <w:rFonts w:ascii="Times New Roman"/>
          <w:b w:val="false"/>
          <w:i w:val="false"/>
          <w:color w:val="ff0000"/>
          <w:sz w:val="28"/>
        </w:rPr>
        <w:t xml:space="preserve">      ЕСКЕРТУ. 47-тармақ өзгерді - ҚР Үкіметінің 2001.06.11. N 800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48. Жер ресурстарын басқару жөнiндегi аумақтық комитет жер учаскесiне кадастрлық нөмiр берiлгендiгi және бұл учаскенiң жер кадастрiнде есепке қойылғандығы туралы мәлiмдеушi мен тiркеушi органға хабарлайды. Мәлiмдеушiге жер учаскесiнiң жаңа кадастрлық нөмiрi бар және кадастрлық картада (кестеде) өзгерту көрсетiлген кадастрлық картаның (кестенiң) тиiстi бөлiгiнiң расталған көшiрмесi берiледi. </w:t>
      </w:r>
      <w:r>
        <w:br/>
      </w:r>
      <w:r>
        <w:rPr>
          <w:rFonts w:ascii="Times New Roman"/>
          <w:b w:val="false"/>
          <w:i w:val="false"/>
          <w:color w:val="000000"/>
          <w:sz w:val="28"/>
        </w:rPr>
        <w:t xml:space="preserve">
      49. Кадастрды жүргiзудiң деңгейiне қарай кадастрлық карталар (кестелер) бақылау жағдайында құрылады және ұсталады: </w:t>
      </w:r>
      <w:r>
        <w:br/>
      </w:r>
      <w:r>
        <w:rPr>
          <w:rFonts w:ascii="Times New Roman"/>
          <w:b w:val="false"/>
          <w:i w:val="false"/>
          <w:color w:val="000000"/>
          <w:sz w:val="28"/>
        </w:rPr>
        <w:t xml:space="preserve">
      Қазақстан Республикасының кадастрлық картасы облыстар мен республикалық маңызы бар қалалардың шекаралары мен кодтары көрсетiлуi арқылы; </w:t>
      </w:r>
      <w:r>
        <w:br/>
      </w:r>
      <w:r>
        <w:rPr>
          <w:rFonts w:ascii="Times New Roman"/>
          <w:b w:val="false"/>
          <w:i w:val="false"/>
          <w:color w:val="000000"/>
          <w:sz w:val="28"/>
        </w:rPr>
        <w:t xml:space="preserve">
      облыстардың кадастрлық картасы (кестесi) әкiмшiлiк аудандардың және облыстық (аудандық) маңызы бар қалалардың шекаралары мен кодтары көрсетiлуi арқылы; </w:t>
      </w:r>
      <w:r>
        <w:br/>
      </w:r>
      <w:r>
        <w:rPr>
          <w:rFonts w:ascii="Times New Roman"/>
          <w:b w:val="false"/>
          <w:i w:val="false"/>
          <w:color w:val="000000"/>
          <w:sz w:val="28"/>
        </w:rPr>
        <w:t xml:space="preserve">
      республикалық маңызы бар қалалардың кадастрлық картасы қаланың iшiндегi әкiмшiлiк аудандардың шекаралары мен кодтары көрсетiлуi арқылы; </w:t>
      </w:r>
      <w:r>
        <w:br/>
      </w:r>
      <w:r>
        <w:rPr>
          <w:rFonts w:ascii="Times New Roman"/>
          <w:b w:val="false"/>
          <w:i w:val="false"/>
          <w:color w:val="000000"/>
          <w:sz w:val="28"/>
        </w:rPr>
        <w:t xml:space="preserve">
      әкiмшiлiк ауданның, облыстық (аудандық) маңызы бар қалалардың кадастрлық картасы (кестесi) есептi кварталдардың шекаралары мен кодтары көрсетiлуi арқылы; </w:t>
      </w:r>
      <w:r>
        <w:br/>
      </w:r>
      <w:r>
        <w:rPr>
          <w:rFonts w:ascii="Times New Roman"/>
          <w:b w:val="false"/>
          <w:i w:val="false"/>
          <w:color w:val="000000"/>
          <w:sz w:val="28"/>
        </w:rPr>
        <w:t xml:space="preserve">
      есептi кварталдың кадастрлық картасы (кестесi) жер учаскелерiнiң шекаралары мен нөмiрлерi көрсетiлуi арқылы. </w:t>
      </w:r>
      <w:r>
        <w:br/>
      </w:r>
      <w:r>
        <w:rPr>
          <w:rFonts w:ascii="Times New Roman"/>
          <w:b w:val="false"/>
          <w:i w:val="false"/>
          <w:color w:val="000000"/>
          <w:sz w:val="28"/>
        </w:rPr>
        <w:t xml:space="preserve">
      50. Кадастрлық картада (кестеде) жер учаскелерiнiң шекаралары жер учаскесiне құқықты куәландыратын құжаттарға және картаның (кестенiң) масштабындағы жердi пайдалану жоспарларына сәйкес көрсетiледi. </w:t>
      </w:r>
      <w:r>
        <w:br/>
      </w:r>
      <w:r>
        <w:rPr>
          <w:rFonts w:ascii="Times New Roman"/>
          <w:b w:val="false"/>
          <w:i w:val="false"/>
          <w:color w:val="000000"/>
          <w:sz w:val="28"/>
        </w:rPr>
        <w:t xml:space="preserve">
      51. Қажет болған кезде кадастрлық карталар (кестелер) бiрнеше бөлiкте дайындалуы мүмкiн. </w:t>
      </w:r>
      <w:r>
        <w:br/>
      </w:r>
      <w:r>
        <w:rPr>
          <w:rFonts w:ascii="Times New Roman"/>
          <w:b w:val="false"/>
          <w:i w:val="false"/>
          <w:color w:val="000000"/>
          <w:sz w:val="28"/>
        </w:rPr>
        <w:t xml:space="preserve">
      52. Кадастрлық карталарды (кестелердi), жүргiзудi және одан кейiнгi жаңартуларды оларды бақылау жағдайында Қазақстан Республикасы Әдiлет министрлiгiнiң тiркеушi органдарына ұсынатын Қазақстан Республикасының Жер ресурстарын басқару жөнiндегi агенттігінiң аумақтық органдары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52-тармақ өзгерді - ҚР Үкіметінің 2001.06.11. N 800 қаулысымен. </w:t>
      </w:r>
    </w:p>
    <w:bookmarkStart w:name="z12" w:id="12"/>
    <w:p>
      <w:pPr>
        <w:spacing w:after="0"/>
        <w:ind w:left="0"/>
        <w:jc w:val="left"/>
      </w:pPr>
      <w:r>
        <w:rPr>
          <w:rFonts w:ascii="Times New Roman"/>
          <w:b/>
          <w:i w:val="false"/>
          <w:color w:val="000000"/>
        </w:rPr>
        <w:t xml:space="preserve"> 
VII. Кадастрдың ақпаратын пайдалану </w:t>
      </w:r>
    </w:p>
    <w:bookmarkEnd w:id="12"/>
    <w:p>
      <w:pPr>
        <w:spacing w:after="0"/>
        <w:ind w:left="0"/>
        <w:jc w:val="both"/>
      </w:pPr>
      <w:r>
        <w:rPr>
          <w:rFonts w:ascii="Times New Roman"/>
          <w:b w:val="false"/>
          <w:i w:val="false"/>
          <w:color w:val="000000"/>
          <w:sz w:val="28"/>
        </w:rPr>
        <w:t xml:space="preserve">      53. Мыналар Кадастрдың ақпаратын пайдаланушылар болып табылады: </w:t>
      </w:r>
      <w:r>
        <w:br/>
      </w:r>
      <w:r>
        <w:rPr>
          <w:rFonts w:ascii="Times New Roman"/>
          <w:b w:val="false"/>
          <w:i w:val="false"/>
          <w:color w:val="000000"/>
          <w:sz w:val="28"/>
        </w:rPr>
        <w:t xml:space="preserve">
      аумақтарды дамытуды жоспарлау, жерлердi аймақтандыру, табиғат ресурстарын орынды пайдалану жөнiндегi бағдарламаларды жасау мәселелерi бойынша, жер ресурстарын пайдалануға байланысты басқа да мәселелер бойынша - мемлекеттiк басқару органдары; </w:t>
      </w:r>
      <w:r>
        <w:br/>
      </w:r>
      <w:r>
        <w:rPr>
          <w:rFonts w:ascii="Times New Roman"/>
          <w:b w:val="false"/>
          <w:i w:val="false"/>
          <w:color w:val="000000"/>
          <w:sz w:val="28"/>
        </w:rPr>
        <w:t xml:space="preserve">
      Қазақстан Республикасы Әдiлет министрлiгiнiң тiркеушi органдары мен Қазақстан Республикасының Статистика жөнiндегi агенттiгi және оның жергiлiктi жердегi органдары; </w:t>
      </w:r>
      <w:r>
        <w:br/>
      </w:r>
      <w:r>
        <w:rPr>
          <w:rFonts w:ascii="Times New Roman"/>
          <w:b w:val="false"/>
          <w:i w:val="false"/>
          <w:color w:val="000000"/>
          <w:sz w:val="28"/>
        </w:rPr>
        <w:t xml:space="preserve">
      құрылыс салуға жер учаскелерiн таңдау және ұсыну (сату) мәселелерi бойынша - құрылыс және басқа объектiлердiң тапсырыс берушiлерi; </w:t>
      </w:r>
      <w:r>
        <w:br/>
      </w:r>
      <w:r>
        <w:rPr>
          <w:rFonts w:ascii="Times New Roman"/>
          <w:b w:val="false"/>
          <w:i w:val="false"/>
          <w:color w:val="000000"/>
          <w:sz w:val="28"/>
        </w:rPr>
        <w:t xml:space="preserve">
      жобалау-зерттеу және ғылыми-зерттеу жұмыстарын орындау үшiн бастапқы мәлiметтер алу мәселелерi бойынша - жобалау, зерттеу, ғылыми-зерттеу ұйымдары; </w:t>
      </w:r>
      <w:r>
        <w:br/>
      </w:r>
      <w:r>
        <w:rPr>
          <w:rFonts w:ascii="Times New Roman"/>
          <w:b w:val="false"/>
          <w:i w:val="false"/>
          <w:color w:val="000000"/>
          <w:sz w:val="28"/>
        </w:rPr>
        <w:t xml:space="preserve">
      мемлекеттiк қала құрылысы кадастрын жүргiзу, қала құрылысының және басқа да құжаттамаларды әзiрлеу мәселелерi бойынша - сәулет және қала құрылысы органдары; </w:t>
      </w:r>
      <w:r>
        <w:br/>
      </w:r>
      <w:r>
        <w:rPr>
          <w:rFonts w:ascii="Times New Roman"/>
          <w:b w:val="false"/>
          <w:i w:val="false"/>
          <w:color w:val="000000"/>
          <w:sz w:val="28"/>
        </w:rPr>
        <w:t xml:space="preserve">
      табиғат ресурстарын пайдалануға және қоршаған ортаның жағдайына бақылау жүргiзу, табиғат қорғау шараларын әзiрлеу мәселелерi бойынша қоршаған ортаны және табиғат ресурстарын қорғаудың мемлекеттiк органдары; </w:t>
      </w:r>
      <w:r>
        <w:br/>
      </w:r>
      <w:r>
        <w:rPr>
          <w:rFonts w:ascii="Times New Roman"/>
          <w:b w:val="false"/>
          <w:i w:val="false"/>
          <w:color w:val="000000"/>
          <w:sz w:val="28"/>
        </w:rPr>
        <w:t xml:space="preserve">
      жер салығын есептеу мәселесi бойынша - салық қызметi; </w:t>
      </w:r>
      <w:r>
        <w:br/>
      </w:r>
      <w:r>
        <w:rPr>
          <w:rFonts w:ascii="Times New Roman"/>
          <w:b w:val="false"/>
          <w:i w:val="false"/>
          <w:color w:val="000000"/>
          <w:sz w:val="28"/>
        </w:rPr>
        <w:t xml:space="preserve">
      басқа да заңды және жеке тұлғалар. </w:t>
      </w:r>
      <w:r>
        <w:br/>
      </w:r>
      <w:r>
        <w:rPr>
          <w:rFonts w:ascii="Times New Roman"/>
          <w:b w:val="false"/>
          <w:i w:val="false"/>
          <w:color w:val="000000"/>
          <w:sz w:val="28"/>
        </w:rPr>
        <w:t>
</w:t>
      </w:r>
      <w:r>
        <w:rPr>
          <w:rFonts w:ascii="Times New Roman"/>
          <w:b w:val="false"/>
          <w:i w:val="false"/>
          <w:color w:val="ff0000"/>
          <w:sz w:val="28"/>
        </w:rPr>
        <w:t xml:space="preserve">      ЕСКЕРТУ. 53-тармақ өзгердi - ҚРҮ-нiң 1998.09.16. N 892 қаулысымен. </w:t>
      </w:r>
      <w:r>
        <w:br/>
      </w:r>
      <w:r>
        <w:rPr>
          <w:rFonts w:ascii="Times New Roman"/>
          <w:b w:val="false"/>
          <w:i w:val="false"/>
          <w:color w:val="000000"/>
          <w:sz w:val="28"/>
        </w:rPr>
        <w:t>
</w:t>
      </w:r>
      <w:r>
        <w:rPr>
          <w:rFonts w:ascii="Times New Roman"/>
          <w:b w:val="false"/>
          <w:i w:val="false"/>
          <w:color w:val="ff0000"/>
          <w:sz w:val="28"/>
        </w:rPr>
        <w:t xml:space="preserve">      ЕСКЕРТУ. 53-тармақ өзгерді - ҚР Үкіметінің 2001.06.11. N 800  қаулысымен. </w:t>
      </w:r>
    </w:p>
    <w:p>
      <w:pPr>
        <w:spacing w:after="0"/>
        <w:ind w:left="0"/>
        <w:jc w:val="both"/>
      </w:pPr>
      <w:r>
        <w:rPr>
          <w:rFonts w:ascii="Times New Roman"/>
          <w:b w:val="false"/>
          <w:i w:val="false"/>
          <w:color w:val="000000"/>
          <w:sz w:val="28"/>
        </w:rPr>
        <w:t xml:space="preserve">      54. Мемлекеттiк құпиясы жоқ және кiруге басқа да шектеулерi болмаған Кадастрдың ақпараты кез-келген заңды және жеке тұлғаға ұсынылады. </w:t>
      </w:r>
      <w:r>
        <w:br/>
      </w:r>
      <w:r>
        <w:rPr>
          <w:rFonts w:ascii="Times New Roman"/>
          <w:b w:val="false"/>
          <w:i w:val="false"/>
          <w:color w:val="000000"/>
          <w:sz w:val="28"/>
        </w:rPr>
        <w:t xml:space="preserve">
      Пайдаланушылар алған Кадастрдың ақпараты сатуға немесе басқа мәмiлелер жасауға жатпайды, бiрақ өндiрiстiк ақпарат құру үшiн пайдаланылуы мүмкiн. </w:t>
      </w:r>
      <w:r>
        <w:br/>
      </w:r>
      <w:r>
        <w:rPr>
          <w:rFonts w:ascii="Times New Roman"/>
          <w:b w:val="false"/>
          <w:i w:val="false"/>
          <w:color w:val="000000"/>
          <w:sz w:val="28"/>
        </w:rPr>
        <w:t xml:space="preserve">
      55. Кадастрдың ақпаратын пайдалану, қағаз немесе магниттiк тасымалдаушыларда стандартты ресiмделген кадастрлық құжаттармен танысу және (немесе) оны алу нысанында, сондай-ақ техникалық және телекоммуникациялық байланыс құралдарын қолдану арқылы Кадастр мәлiметтерi банкiсiне тiкелей санкцияландырылған рұқсат арқылы жүзеге асырылады. </w:t>
      </w:r>
      <w:r>
        <w:br/>
      </w:r>
      <w:r>
        <w:rPr>
          <w:rFonts w:ascii="Times New Roman"/>
          <w:b w:val="false"/>
          <w:i w:val="false"/>
          <w:color w:val="000000"/>
          <w:sz w:val="28"/>
        </w:rPr>
        <w:t xml:space="preserve">
      56. Кадастрдың ақпаратына ену режимiн бұзу немесе анық емес ақпараттарды ұсыну қолданылып жүрген заңға сәйкес жауапкершiлiкке апарады. </w:t>
      </w:r>
      <w:r>
        <w:br/>
      </w:r>
      <w:r>
        <w:rPr>
          <w:rFonts w:ascii="Times New Roman"/>
          <w:b w:val="false"/>
          <w:i w:val="false"/>
          <w:color w:val="000000"/>
          <w:sz w:val="28"/>
        </w:rPr>
        <w:t xml:space="preserve">
      57. Жылжымайтын мүлiкке және олармен жасалған мәмiлеге құқықтылықты мемлекеттiк тiркеудi жүзеге асырушы, немесе мемлекеттiк бақылау функцияларын орындаушы немесе басқа да мемлекеттiк кадастрларды жүргiзудi жүзеге асырушы органдардан басқа кадастрдың ақпараттарын пайдаланушылар Қазақстан Республикасының Жер ресурстарын басқару жөнiндегi агенттігі белгiленген тәртiпке сәйкес деректердi iздеу, өңдеу және жауапты ресiмдеу жөнiндегi шығындарды төлейдi.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16 қыркүйектегi    </w:t>
      </w:r>
      <w:r>
        <w:br/>
      </w:r>
      <w:r>
        <w:rPr>
          <w:rFonts w:ascii="Times New Roman"/>
          <w:b w:val="false"/>
          <w:i w:val="false"/>
          <w:color w:val="000000"/>
          <w:sz w:val="28"/>
        </w:rPr>
        <w:t xml:space="preserve">
N 892 қаулысына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1-қосымша жаңа редакцияда - ҚР Үкіметінiң 1998.09.16. N 892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Жер учаскелерiне кадастрлық нөмiрлердi қалыптастыру мақсатына арналған облыстар мен республикалық маңызы бар қалаларға берiлетiн кодтардың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Әкiмшiлiк-аумақтық бiрлiк               |   Код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01 </w:t>
      </w:r>
      <w:r>
        <w:br/>
      </w:r>
      <w:r>
        <w:rPr>
          <w:rFonts w:ascii="Times New Roman"/>
          <w:b w:val="false"/>
          <w:i w:val="false"/>
          <w:color w:val="000000"/>
          <w:sz w:val="28"/>
        </w:rPr>
        <w:t xml:space="preserve">
     Ақтөбе                                        02 </w:t>
      </w:r>
      <w:r>
        <w:br/>
      </w:r>
      <w:r>
        <w:rPr>
          <w:rFonts w:ascii="Times New Roman"/>
          <w:b w:val="false"/>
          <w:i w:val="false"/>
          <w:color w:val="000000"/>
          <w:sz w:val="28"/>
        </w:rPr>
        <w:t xml:space="preserve">
     Алматы                                        03 </w:t>
      </w:r>
      <w:r>
        <w:br/>
      </w:r>
      <w:r>
        <w:rPr>
          <w:rFonts w:ascii="Times New Roman"/>
          <w:b w:val="false"/>
          <w:i w:val="false"/>
          <w:color w:val="000000"/>
          <w:sz w:val="28"/>
        </w:rPr>
        <w:t xml:space="preserve">
     Атырау                                        04 </w:t>
      </w:r>
      <w:r>
        <w:br/>
      </w:r>
      <w:r>
        <w:rPr>
          <w:rFonts w:ascii="Times New Roman"/>
          <w:b w:val="false"/>
          <w:i w:val="false"/>
          <w:color w:val="000000"/>
          <w:sz w:val="28"/>
        </w:rPr>
        <w:t xml:space="preserve">
     Шығыс Қазақстан                               05 </w:t>
      </w:r>
      <w:r>
        <w:br/>
      </w:r>
      <w:r>
        <w:rPr>
          <w:rFonts w:ascii="Times New Roman"/>
          <w:b w:val="false"/>
          <w:i w:val="false"/>
          <w:color w:val="000000"/>
          <w:sz w:val="28"/>
        </w:rPr>
        <w:t xml:space="preserve">
     Жамбыл                                        06 </w:t>
      </w:r>
      <w:r>
        <w:br/>
      </w:r>
      <w:r>
        <w:rPr>
          <w:rFonts w:ascii="Times New Roman"/>
          <w:b w:val="false"/>
          <w:i w:val="false"/>
          <w:color w:val="000000"/>
          <w:sz w:val="28"/>
        </w:rPr>
        <w:t xml:space="preserve">
     Батыс Қазақстан                               08 </w:t>
      </w:r>
      <w:r>
        <w:br/>
      </w:r>
      <w:r>
        <w:rPr>
          <w:rFonts w:ascii="Times New Roman"/>
          <w:b w:val="false"/>
          <w:i w:val="false"/>
          <w:color w:val="000000"/>
          <w:sz w:val="28"/>
        </w:rPr>
        <w:t xml:space="preserve">
     Қарағанды                                     09 </w:t>
      </w:r>
      <w:r>
        <w:br/>
      </w:r>
      <w:r>
        <w:rPr>
          <w:rFonts w:ascii="Times New Roman"/>
          <w:b w:val="false"/>
          <w:i w:val="false"/>
          <w:color w:val="000000"/>
          <w:sz w:val="28"/>
        </w:rPr>
        <w:t xml:space="preserve">
     Қызылорда                                     10 </w:t>
      </w:r>
      <w:r>
        <w:br/>
      </w:r>
      <w:r>
        <w:rPr>
          <w:rFonts w:ascii="Times New Roman"/>
          <w:b w:val="false"/>
          <w:i w:val="false"/>
          <w:color w:val="000000"/>
          <w:sz w:val="28"/>
        </w:rPr>
        <w:t xml:space="preserve">
     Қостанай                                      12 </w:t>
      </w:r>
      <w:r>
        <w:br/>
      </w:r>
      <w:r>
        <w:rPr>
          <w:rFonts w:ascii="Times New Roman"/>
          <w:b w:val="false"/>
          <w:i w:val="false"/>
          <w:color w:val="000000"/>
          <w:sz w:val="28"/>
        </w:rPr>
        <w:t xml:space="preserve">
     Маңғыстау                                     13 </w:t>
      </w:r>
      <w:r>
        <w:br/>
      </w:r>
      <w:r>
        <w:rPr>
          <w:rFonts w:ascii="Times New Roman"/>
          <w:b w:val="false"/>
          <w:i w:val="false"/>
          <w:color w:val="000000"/>
          <w:sz w:val="28"/>
        </w:rPr>
        <w:t xml:space="preserve">
     Павлодар                                      14 </w:t>
      </w:r>
      <w:r>
        <w:br/>
      </w:r>
      <w:r>
        <w:rPr>
          <w:rFonts w:ascii="Times New Roman"/>
          <w:b w:val="false"/>
          <w:i w:val="false"/>
          <w:color w:val="000000"/>
          <w:sz w:val="28"/>
        </w:rPr>
        <w:t xml:space="preserve">
     Солтүстiк Қазақстан                           15 </w:t>
      </w:r>
      <w:r>
        <w:br/>
      </w:r>
      <w:r>
        <w:rPr>
          <w:rFonts w:ascii="Times New Roman"/>
          <w:b w:val="false"/>
          <w:i w:val="false"/>
          <w:color w:val="000000"/>
          <w:sz w:val="28"/>
        </w:rPr>
        <w:t xml:space="preserve">
     Оңтүстiк Қазақстан                            19 </w:t>
      </w:r>
      <w:r>
        <w:br/>
      </w:r>
      <w:r>
        <w:rPr>
          <w:rFonts w:ascii="Times New Roman"/>
          <w:b w:val="false"/>
          <w:i w:val="false"/>
          <w:color w:val="000000"/>
          <w:sz w:val="28"/>
        </w:rPr>
        <w:t xml:space="preserve">
     Алматы қаласы                                 20 </w:t>
      </w:r>
      <w:r>
        <w:br/>
      </w:r>
      <w:r>
        <w:rPr>
          <w:rFonts w:ascii="Times New Roman"/>
          <w:b w:val="false"/>
          <w:i w:val="false"/>
          <w:color w:val="000000"/>
          <w:sz w:val="28"/>
        </w:rPr>
        <w:t xml:space="preserve">
     Астана қаласы                                 21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16 қыркүйектегi     </w:t>
      </w:r>
      <w:r>
        <w:br/>
      </w:r>
      <w:r>
        <w:rPr>
          <w:rFonts w:ascii="Times New Roman"/>
          <w:b w:val="false"/>
          <w:i w:val="false"/>
          <w:color w:val="000000"/>
          <w:sz w:val="28"/>
        </w:rPr>
        <w:t xml:space="preserve">
N 892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 жаңа редакцияда - ҚР Үкіметінiң 1998.09.16. N 892 қаулысымен. </w:t>
      </w:r>
      <w:r>
        <w:br/>
      </w:r>
      <w:r>
        <w:rPr>
          <w:rFonts w:ascii="Times New Roman"/>
          <w:b w:val="false"/>
          <w:i w:val="false"/>
          <w:color w:val="ff0000"/>
          <w:sz w:val="28"/>
        </w:rPr>
        <w:t xml:space="preserve">
      ЕСКЕРТУ. 2-қосымша өзгерді - ҚР Үкіметінің 2001.06.11. N 800 қаулысымен. </w:t>
      </w:r>
    </w:p>
    <w:p>
      <w:pPr>
        <w:spacing w:after="0"/>
        <w:ind w:left="0"/>
        <w:jc w:val="left"/>
      </w:pPr>
      <w:r>
        <w:rPr>
          <w:rFonts w:ascii="Times New Roman"/>
          <w:b/>
          <w:i w:val="false"/>
          <w:color w:val="000000"/>
        </w:rPr>
        <w:t xml:space="preserve"> Жер учаскелерiне кадастрлық нөмiрлердi қалыптастыру мақсатына арналған әкiмшiлiк аудандар мен облыстық (аудандық) маңызы бар қалаларға берiлетiн кодтардың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Әкiмшiлiк-аумақтық бiрлiк               |   Код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облысы-01 </w:t>
      </w:r>
      <w:r>
        <w:br/>
      </w:r>
      <w:r>
        <w:rPr>
          <w:rFonts w:ascii="Times New Roman"/>
          <w:b w:val="false"/>
          <w:i w:val="false"/>
          <w:color w:val="000000"/>
          <w:sz w:val="28"/>
        </w:rPr>
        <w:t>
 </w:t>
      </w:r>
      <w:r>
        <w:br/>
      </w:r>
      <w:r>
        <w:rPr>
          <w:rFonts w:ascii="Times New Roman"/>
          <w:b w:val="false"/>
          <w:i w:val="false"/>
          <w:color w:val="000000"/>
          <w:sz w:val="28"/>
        </w:rPr>
        <w:t xml:space="preserve">
     Ақкөл                                        001 </w:t>
      </w:r>
      <w:r>
        <w:br/>
      </w:r>
      <w:r>
        <w:rPr>
          <w:rFonts w:ascii="Times New Roman"/>
          <w:b w:val="false"/>
          <w:i w:val="false"/>
          <w:color w:val="000000"/>
          <w:sz w:val="28"/>
        </w:rPr>
        <w:t xml:space="preserve">
     Астрахань                                    002 </w:t>
      </w:r>
      <w:r>
        <w:br/>
      </w:r>
      <w:r>
        <w:rPr>
          <w:rFonts w:ascii="Times New Roman"/>
          <w:b w:val="false"/>
          <w:i w:val="false"/>
          <w:color w:val="000000"/>
          <w:sz w:val="28"/>
        </w:rPr>
        <w:t xml:space="preserve">
     Атбасар                                      003 </w:t>
      </w:r>
      <w:r>
        <w:br/>
      </w:r>
      <w:r>
        <w:rPr>
          <w:rFonts w:ascii="Times New Roman"/>
          <w:b w:val="false"/>
          <w:i w:val="false"/>
          <w:color w:val="000000"/>
          <w:sz w:val="28"/>
        </w:rPr>
        <w:t xml:space="preserve">
     Сандықтау                                    004 </w:t>
      </w:r>
      <w:r>
        <w:br/>
      </w:r>
      <w:r>
        <w:rPr>
          <w:rFonts w:ascii="Times New Roman"/>
          <w:b w:val="false"/>
          <w:i w:val="false"/>
          <w:color w:val="000000"/>
          <w:sz w:val="28"/>
        </w:rPr>
        <w:t xml:space="preserve">
     Аршалы                                       005 </w:t>
      </w:r>
      <w:r>
        <w:br/>
      </w:r>
      <w:r>
        <w:rPr>
          <w:rFonts w:ascii="Times New Roman"/>
          <w:b w:val="false"/>
          <w:i w:val="false"/>
          <w:color w:val="000000"/>
          <w:sz w:val="28"/>
        </w:rPr>
        <w:t xml:space="preserve">
     Ерейментау                                   006 </w:t>
      </w:r>
      <w:r>
        <w:br/>
      </w:r>
      <w:r>
        <w:rPr>
          <w:rFonts w:ascii="Times New Roman"/>
          <w:b w:val="false"/>
          <w:i w:val="false"/>
          <w:color w:val="000000"/>
          <w:sz w:val="28"/>
        </w:rPr>
        <w:t xml:space="preserve">
     Егiндiкөл                                    007 </w:t>
      </w:r>
      <w:r>
        <w:br/>
      </w:r>
      <w:r>
        <w:rPr>
          <w:rFonts w:ascii="Times New Roman"/>
          <w:b w:val="false"/>
          <w:i w:val="false"/>
          <w:color w:val="000000"/>
          <w:sz w:val="28"/>
        </w:rPr>
        <w:t xml:space="preserve">
     Қорғалжын                                    008 </w:t>
      </w:r>
      <w:r>
        <w:br/>
      </w:r>
      <w:r>
        <w:rPr>
          <w:rFonts w:ascii="Times New Roman"/>
          <w:b w:val="false"/>
          <w:i w:val="false"/>
          <w:color w:val="000000"/>
          <w:sz w:val="28"/>
        </w:rPr>
        <w:t xml:space="preserve">
     Бұланды                                      009 </w:t>
      </w:r>
      <w:r>
        <w:br/>
      </w:r>
      <w:r>
        <w:rPr>
          <w:rFonts w:ascii="Times New Roman"/>
          <w:b w:val="false"/>
          <w:i w:val="false"/>
          <w:color w:val="000000"/>
          <w:sz w:val="28"/>
        </w:rPr>
        <w:t xml:space="preserve">
     Целиноград                                   011 </w:t>
      </w:r>
      <w:r>
        <w:br/>
      </w:r>
      <w:r>
        <w:rPr>
          <w:rFonts w:ascii="Times New Roman"/>
          <w:b w:val="false"/>
          <w:i w:val="false"/>
          <w:color w:val="000000"/>
          <w:sz w:val="28"/>
        </w:rPr>
        <w:t xml:space="preserve">
     Шортанды                                     012 </w:t>
      </w:r>
      <w:r>
        <w:br/>
      </w:r>
      <w:r>
        <w:rPr>
          <w:rFonts w:ascii="Times New Roman"/>
          <w:b w:val="false"/>
          <w:i w:val="false"/>
          <w:color w:val="000000"/>
          <w:sz w:val="28"/>
        </w:rPr>
        <w:t xml:space="preserve">
     Ақкөл қаласы                                 014 </w:t>
      </w:r>
      <w:r>
        <w:br/>
      </w:r>
      <w:r>
        <w:rPr>
          <w:rFonts w:ascii="Times New Roman"/>
          <w:b w:val="false"/>
          <w:i w:val="false"/>
          <w:color w:val="000000"/>
          <w:sz w:val="28"/>
        </w:rPr>
        <w:t xml:space="preserve">
     Атбасар қаласы                               015 </w:t>
      </w:r>
      <w:r>
        <w:br/>
      </w:r>
      <w:r>
        <w:rPr>
          <w:rFonts w:ascii="Times New Roman"/>
          <w:b w:val="false"/>
          <w:i w:val="false"/>
          <w:color w:val="000000"/>
          <w:sz w:val="28"/>
        </w:rPr>
        <w:t xml:space="preserve">
     Ерейментау қаласы                            016 </w:t>
      </w:r>
      <w:r>
        <w:br/>
      </w:r>
      <w:r>
        <w:rPr>
          <w:rFonts w:ascii="Times New Roman"/>
          <w:b w:val="false"/>
          <w:i w:val="false"/>
          <w:color w:val="000000"/>
          <w:sz w:val="28"/>
        </w:rPr>
        <w:t xml:space="preserve">
     Макинск қаласы                               017 </w:t>
      </w:r>
      <w:r>
        <w:br/>
      </w:r>
      <w:r>
        <w:rPr>
          <w:rFonts w:ascii="Times New Roman"/>
          <w:b w:val="false"/>
          <w:i w:val="false"/>
          <w:color w:val="000000"/>
          <w:sz w:val="28"/>
        </w:rPr>
        <w:t xml:space="preserve">
     Степногор қаласы                             018 </w:t>
      </w:r>
      <w:r>
        <w:br/>
      </w:r>
      <w:r>
        <w:rPr>
          <w:rFonts w:ascii="Times New Roman"/>
          <w:b w:val="false"/>
          <w:i w:val="false"/>
          <w:color w:val="000000"/>
          <w:sz w:val="28"/>
        </w:rPr>
        <w:t xml:space="preserve">
     Шаңтөбе поселкесi                            019 </w:t>
      </w:r>
      <w:r>
        <w:br/>
      </w:r>
      <w:r>
        <w:rPr>
          <w:rFonts w:ascii="Times New Roman"/>
          <w:b w:val="false"/>
          <w:i w:val="false"/>
          <w:color w:val="000000"/>
          <w:sz w:val="28"/>
        </w:rPr>
        <w:t xml:space="preserve">
     Жарқайың                                     275 </w:t>
      </w:r>
      <w:r>
        <w:br/>
      </w:r>
      <w:r>
        <w:rPr>
          <w:rFonts w:ascii="Times New Roman"/>
          <w:b w:val="false"/>
          <w:i w:val="false"/>
          <w:color w:val="000000"/>
          <w:sz w:val="28"/>
        </w:rPr>
        <w:t xml:space="preserve">
     Есiл                                         277 </w:t>
      </w:r>
      <w:r>
        <w:br/>
      </w:r>
      <w:r>
        <w:rPr>
          <w:rFonts w:ascii="Times New Roman"/>
          <w:b w:val="false"/>
          <w:i w:val="false"/>
          <w:color w:val="000000"/>
          <w:sz w:val="28"/>
        </w:rPr>
        <w:t xml:space="preserve">
     Жақсы                                        278 </w:t>
      </w:r>
      <w:r>
        <w:br/>
      </w:r>
      <w:r>
        <w:rPr>
          <w:rFonts w:ascii="Times New Roman"/>
          <w:b w:val="false"/>
          <w:i w:val="false"/>
          <w:color w:val="000000"/>
          <w:sz w:val="28"/>
        </w:rPr>
        <w:t xml:space="preserve">
     Державин қаласы                              283 </w:t>
      </w:r>
      <w:r>
        <w:br/>
      </w:r>
      <w:r>
        <w:rPr>
          <w:rFonts w:ascii="Times New Roman"/>
          <w:b w:val="false"/>
          <w:i w:val="false"/>
          <w:color w:val="000000"/>
          <w:sz w:val="28"/>
        </w:rPr>
        <w:t xml:space="preserve">
     Есiл қаласы                                  284 </w:t>
      </w:r>
      <w:r>
        <w:br/>
      </w:r>
      <w:r>
        <w:rPr>
          <w:rFonts w:ascii="Times New Roman"/>
          <w:b w:val="false"/>
          <w:i w:val="false"/>
          <w:color w:val="000000"/>
          <w:sz w:val="28"/>
        </w:rPr>
        <w:t xml:space="preserve">
     Красногор поселкесi                          285 </w:t>
      </w:r>
      <w:r>
        <w:br/>
      </w:r>
      <w:r>
        <w:rPr>
          <w:rFonts w:ascii="Times New Roman"/>
          <w:b w:val="false"/>
          <w:i w:val="false"/>
          <w:color w:val="000000"/>
          <w:sz w:val="28"/>
        </w:rPr>
        <w:t xml:space="preserve">
     Еңбекшiлдер                                  172 </w:t>
      </w:r>
      <w:r>
        <w:br/>
      </w:r>
      <w:r>
        <w:rPr>
          <w:rFonts w:ascii="Times New Roman"/>
          <w:b w:val="false"/>
          <w:i w:val="false"/>
          <w:color w:val="000000"/>
          <w:sz w:val="28"/>
        </w:rPr>
        <w:t xml:space="preserve">
     Зерендi                                      160 </w:t>
      </w:r>
      <w:r>
        <w:br/>
      </w:r>
      <w:r>
        <w:rPr>
          <w:rFonts w:ascii="Times New Roman"/>
          <w:b w:val="false"/>
          <w:i w:val="false"/>
          <w:color w:val="000000"/>
          <w:sz w:val="28"/>
        </w:rPr>
        <w:t xml:space="preserve">
     Щучье                                        171 </w:t>
      </w:r>
      <w:r>
        <w:br/>
      </w:r>
      <w:r>
        <w:rPr>
          <w:rFonts w:ascii="Times New Roman"/>
          <w:b w:val="false"/>
          <w:i w:val="false"/>
          <w:color w:val="000000"/>
          <w:sz w:val="28"/>
        </w:rPr>
        <w:t xml:space="preserve">
     Көкшетау қаласы                              174 </w:t>
      </w:r>
      <w:r>
        <w:br/>
      </w:r>
      <w:r>
        <w:rPr>
          <w:rFonts w:ascii="Times New Roman"/>
          <w:b w:val="false"/>
          <w:i w:val="false"/>
          <w:color w:val="000000"/>
          <w:sz w:val="28"/>
        </w:rPr>
        <w:t xml:space="preserve">
     Заозерный кентi                              173 </w:t>
      </w:r>
      <w:r>
        <w:br/>
      </w:r>
      <w:r>
        <w:rPr>
          <w:rFonts w:ascii="Times New Roman"/>
          <w:b w:val="false"/>
          <w:i w:val="false"/>
          <w:color w:val="000000"/>
          <w:sz w:val="28"/>
        </w:rPr>
        <w:t xml:space="preserve">
     Степняк қаласы                               176 </w:t>
      </w:r>
      <w:r>
        <w:br/>
      </w:r>
      <w:r>
        <w:rPr>
          <w:rFonts w:ascii="Times New Roman"/>
          <w:b w:val="false"/>
          <w:i w:val="false"/>
          <w:color w:val="000000"/>
          <w:sz w:val="28"/>
        </w:rPr>
        <w:t xml:space="preserve">
     Щучье қаласы                                 177 </w:t>
      </w:r>
    </w:p>
    <w:p>
      <w:pPr>
        <w:spacing w:after="0"/>
        <w:ind w:left="0"/>
        <w:jc w:val="both"/>
      </w:pPr>
      <w:r>
        <w:rPr>
          <w:rFonts w:ascii="Times New Roman"/>
          <w:b w:val="false"/>
          <w:i w:val="false"/>
          <w:color w:val="000000"/>
          <w:sz w:val="28"/>
        </w:rPr>
        <w:t xml:space="preserve">                          Ақтөбе қаласы-02 </w:t>
      </w:r>
    </w:p>
    <w:p>
      <w:pPr>
        <w:spacing w:after="0"/>
        <w:ind w:left="0"/>
        <w:jc w:val="both"/>
      </w:pPr>
      <w:r>
        <w:rPr>
          <w:rFonts w:ascii="Times New Roman"/>
          <w:b w:val="false"/>
          <w:i w:val="false"/>
          <w:color w:val="000000"/>
          <w:sz w:val="28"/>
        </w:rPr>
        <w:t xml:space="preserve">     Алға                                         022 </w:t>
      </w:r>
      <w:r>
        <w:br/>
      </w:r>
      <w:r>
        <w:rPr>
          <w:rFonts w:ascii="Times New Roman"/>
          <w:b w:val="false"/>
          <w:i w:val="false"/>
          <w:color w:val="000000"/>
          <w:sz w:val="28"/>
        </w:rPr>
        <w:t xml:space="preserve">
     Байғанин                                     023 </w:t>
      </w:r>
      <w:r>
        <w:br/>
      </w:r>
      <w:r>
        <w:rPr>
          <w:rFonts w:ascii="Times New Roman"/>
          <w:b w:val="false"/>
          <w:i w:val="false"/>
          <w:color w:val="000000"/>
          <w:sz w:val="28"/>
        </w:rPr>
        <w:t xml:space="preserve">
     Әйтеке би                                    024 </w:t>
      </w:r>
      <w:r>
        <w:br/>
      </w:r>
      <w:r>
        <w:rPr>
          <w:rFonts w:ascii="Times New Roman"/>
          <w:b w:val="false"/>
          <w:i w:val="false"/>
          <w:color w:val="000000"/>
          <w:sz w:val="28"/>
        </w:rPr>
        <w:t xml:space="preserve">
     Ырғыз                                        025 </w:t>
      </w:r>
      <w:r>
        <w:br/>
      </w:r>
      <w:r>
        <w:rPr>
          <w:rFonts w:ascii="Times New Roman"/>
          <w:b w:val="false"/>
          <w:i w:val="false"/>
          <w:color w:val="000000"/>
          <w:sz w:val="28"/>
        </w:rPr>
        <w:t xml:space="preserve">
     Мұғаджар                                     027 </w:t>
      </w:r>
      <w:r>
        <w:br/>
      </w:r>
      <w:r>
        <w:rPr>
          <w:rFonts w:ascii="Times New Roman"/>
          <w:b w:val="false"/>
          <w:i w:val="false"/>
          <w:color w:val="000000"/>
          <w:sz w:val="28"/>
        </w:rPr>
        <w:t xml:space="preserve">
     Қарғалы                                      028 </w:t>
      </w:r>
      <w:r>
        <w:br/>
      </w:r>
      <w:r>
        <w:rPr>
          <w:rFonts w:ascii="Times New Roman"/>
          <w:b w:val="false"/>
          <w:i w:val="false"/>
          <w:color w:val="000000"/>
          <w:sz w:val="28"/>
        </w:rPr>
        <w:t xml:space="preserve">
     Мәртөк                                       029 </w:t>
      </w:r>
      <w:r>
        <w:br/>
      </w:r>
      <w:r>
        <w:rPr>
          <w:rFonts w:ascii="Times New Roman"/>
          <w:b w:val="false"/>
          <w:i w:val="false"/>
          <w:color w:val="000000"/>
          <w:sz w:val="28"/>
        </w:rPr>
        <w:t xml:space="preserve">
     Темiр                                        031 </w:t>
      </w:r>
      <w:r>
        <w:br/>
      </w:r>
      <w:r>
        <w:rPr>
          <w:rFonts w:ascii="Times New Roman"/>
          <w:b w:val="false"/>
          <w:i w:val="false"/>
          <w:color w:val="000000"/>
          <w:sz w:val="28"/>
        </w:rPr>
        <w:t xml:space="preserve">
     Ойыл                                         032 </w:t>
      </w:r>
      <w:r>
        <w:br/>
      </w:r>
      <w:r>
        <w:rPr>
          <w:rFonts w:ascii="Times New Roman"/>
          <w:b w:val="false"/>
          <w:i w:val="false"/>
          <w:color w:val="000000"/>
          <w:sz w:val="28"/>
        </w:rPr>
        <w:t xml:space="preserve">
     Қобда                                        033 </w:t>
      </w:r>
      <w:r>
        <w:br/>
      </w:r>
      <w:r>
        <w:rPr>
          <w:rFonts w:ascii="Times New Roman"/>
          <w:b w:val="false"/>
          <w:i w:val="false"/>
          <w:color w:val="000000"/>
          <w:sz w:val="28"/>
        </w:rPr>
        <w:t xml:space="preserve">
     Хромтау                                      034 </w:t>
      </w:r>
      <w:r>
        <w:br/>
      </w:r>
      <w:r>
        <w:rPr>
          <w:rFonts w:ascii="Times New Roman"/>
          <w:b w:val="false"/>
          <w:i w:val="false"/>
          <w:color w:val="000000"/>
          <w:sz w:val="28"/>
        </w:rPr>
        <w:t xml:space="preserve">
     Шалқар                                       035 </w:t>
      </w:r>
      <w:r>
        <w:br/>
      </w:r>
      <w:r>
        <w:rPr>
          <w:rFonts w:ascii="Times New Roman"/>
          <w:b w:val="false"/>
          <w:i w:val="false"/>
          <w:color w:val="000000"/>
          <w:sz w:val="28"/>
        </w:rPr>
        <w:t xml:space="preserve">
     Ақтөбе қаласы                                036 </w:t>
      </w:r>
      <w:r>
        <w:br/>
      </w:r>
      <w:r>
        <w:rPr>
          <w:rFonts w:ascii="Times New Roman"/>
          <w:b w:val="false"/>
          <w:i w:val="false"/>
          <w:color w:val="000000"/>
          <w:sz w:val="28"/>
        </w:rPr>
        <w:t xml:space="preserve">
     Алға қаласы                                  037 </w:t>
      </w:r>
      <w:r>
        <w:br/>
      </w:r>
      <w:r>
        <w:rPr>
          <w:rFonts w:ascii="Times New Roman"/>
          <w:b w:val="false"/>
          <w:i w:val="false"/>
          <w:color w:val="000000"/>
          <w:sz w:val="28"/>
        </w:rPr>
        <w:t xml:space="preserve">
     Қандыағаш қаласы                             038 </w:t>
      </w:r>
      <w:r>
        <w:br/>
      </w:r>
      <w:r>
        <w:rPr>
          <w:rFonts w:ascii="Times New Roman"/>
          <w:b w:val="false"/>
          <w:i w:val="false"/>
          <w:color w:val="000000"/>
          <w:sz w:val="28"/>
        </w:rPr>
        <w:t xml:space="preserve">
     Темiр қаласы                                 039 </w:t>
      </w:r>
      <w:r>
        <w:br/>
      </w:r>
      <w:r>
        <w:rPr>
          <w:rFonts w:ascii="Times New Roman"/>
          <w:b w:val="false"/>
          <w:i w:val="false"/>
          <w:color w:val="000000"/>
          <w:sz w:val="28"/>
        </w:rPr>
        <w:t xml:space="preserve">
     Хромтау қаласы                               040 </w:t>
      </w:r>
      <w:r>
        <w:br/>
      </w:r>
      <w:r>
        <w:rPr>
          <w:rFonts w:ascii="Times New Roman"/>
          <w:b w:val="false"/>
          <w:i w:val="false"/>
          <w:color w:val="000000"/>
          <w:sz w:val="28"/>
        </w:rPr>
        <w:t xml:space="preserve">
     Шалқар қаласы                                041 </w:t>
      </w:r>
      <w:r>
        <w:br/>
      </w:r>
      <w:r>
        <w:rPr>
          <w:rFonts w:ascii="Times New Roman"/>
          <w:b w:val="false"/>
          <w:i w:val="false"/>
          <w:color w:val="000000"/>
          <w:sz w:val="28"/>
        </w:rPr>
        <w:t xml:space="preserve">
     Ембi қаласы                                  042 </w:t>
      </w:r>
    </w:p>
    <w:p>
      <w:pPr>
        <w:spacing w:after="0"/>
        <w:ind w:left="0"/>
        <w:jc w:val="both"/>
      </w:pPr>
      <w:r>
        <w:rPr>
          <w:rFonts w:ascii="Times New Roman"/>
          <w:b w:val="false"/>
          <w:i w:val="false"/>
          <w:color w:val="000000"/>
          <w:sz w:val="28"/>
        </w:rPr>
        <w:t xml:space="preserve">                          Алматы облысы-03 </w:t>
      </w:r>
    </w:p>
    <w:p>
      <w:pPr>
        <w:spacing w:after="0"/>
        <w:ind w:left="0"/>
        <w:jc w:val="both"/>
      </w:pPr>
      <w:r>
        <w:rPr>
          <w:rFonts w:ascii="Times New Roman"/>
          <w:b w:val="false"/>
          <w:i w:val="false"/>
          <w:color w:val="000000"/>
          <w:sz w:val="28"/>
        </w:rPr>
        <w:t xml:space="preserve">     Балқаш                                       043 </w:t>
      </w:r>
      <w:r>
        <w:br/>
      </w:r>
      <w:r>
        <w:rPr>
          <w:rFonts w:ascii="Times New Roman"/>
          <w:b w:val="false"/>
          <w:i w:val="false"/>
          <w:color w:val="000000"/>
          <w:sz w:val="28"/>
        </w:rPr>
        <w:t xml:space="preserve">
     Еңбекшiқазақ                                 044 </w:t>
      </w:r>
      <w:r>
        <w:br/>
      </w:r>
      <w:r>
        <w:rPr>
          <w:rFonts w:ascii="Times New Roman"/>
          <w:b w:val="false"/>
          <w:i w:val="false"/>
          <w:color w:val="000000"/>
          <w:sz w:val="28"/>
        </w:rPr>
        <w:t xml:space="preserve">
     Жамбыл                                       045 </w:t>
      </w:r>
      <w:r>
        <w:br/>
      </w:r>
      <w:r>
        <w:rPr>
          <w:rFonts w:ascii="Times New Roman"/>
          <w:b w:val="false"/>
          <w:i w:val="false"/>
          <w:color w:val="000000"/>
          <w:sz w:val="28"/>
        </w:rPr>
        <w:t xml:space="preserve">
     Iле                                          046 </w:t>
      </w:r>
      <w:r>
        <w:br/>
      </w:r>
      <w:r>
        <w:rPr>
          <w:rFonts w:ascii="Times New Roman"/>
          <w:b w:val="false"/>
          <w:i w:val="false"/>
          <w:color w:val="000000"/>
          <w:sz w:val="28"/>
        </w:rPr>
        <w:t xml:space="preserve">
     Қарасай                                      047 </w:t>
      </w:r>
      <w:r>
        <w:br/>
      </w:r>
      <w:r>
        <w:rPr>
          <w:rFonts w:ascii="Times New Roman"/>
          <w:b w:val="false"/>
          <w:i w:val="false"/>
          <w:color w:val="000000"/>
          <w:sz w:val="28"/>
        </w:rPr>
        <w:t xml:space="preserve">
     Райымбек                                     050 </w:t>
      </w:r>
      <w:r>
        <w:br/>
      </w:r>
      <w:r>
        <w:rPr>
          <w:rFonts w:ascii="Times New Roman"/>
          <w:b w:val="false"/>
          <w:i w:val="false"/>
          <w:color w:val="000000"/>
          <w:sz w:val="28"/>
        </w:rPr>
        <w:t xml:space="preserve">
     Талғар                                       051 </w:t>
      </w:r>
      <w:r>
        <w:br/>
      </w:r>
      <w:r>
        <w:rPr>
          <w:rFonts w:ascii="Times New Roman"/>
          <w:b w:val="false"/>
          <w:i w:val="false"/>
          <w:color w:val="000000"/>
          <w:sz w:val="28"/>
        </w:rPr>
        <w:t xml:space="preserve">
     Ұйғыр                                        052 </w:t>
      </w:r>
      <w:r>
        <w:br/>
      </w:r>
      <w:r>
        <w:rPr>
          <w:rFonts w:ascii="Times New Roman"/>
          <w:b w:val="false"/>
          <w:i w:val="false"/>
          <w:color w:val="000000"/>
          <w:sz w:val="28"/>
        </w:rPr>
        <w:t xml:space="preserve">
     Есiк қаласы                                  054 </w:t>
      </w:r>
      <w:r>
        <w:br/>
      </w:r>
      <w:r>
        <w:rPr>
          <w:rFonts w:ascii="Times New Roman"/>
          <w:b w:val="false"/>
          <w:i w:val="false"/>
          <w:color w:val="000000"/>
          <w:sz w:val="28"/>
        </w:rPr>
        <w:t xml:space="preserve">
     Қапшағай қаласы                              055 </w:t>
      </w:r>
      <w:r>
        <w:br/>
      </w:r>
      <w:r>
        <w:rPr>
          <w:rFonts w:ascii="Times New Roman"/>
          <w:b w:val="false"/>
          <w:i w:val="false"/>
          <w:color w:val="000000"/>
          <w:sz w:val="28"/>
        </w:rPr>
        <w:t xml:space="preserve">
     Каскелең қаласы                              056 </w:t>
      </w:r>
      <w:r>
        <w:br/>
      </w:r>
      <w:r>
        <w:rPr>
          <w:rFonts w:ascii="Times New Roman"/>
          <w:b w:val="false"/>
          <w:i w:val="false"/>
          <w:color w:val="000000"/>
          <w:sz w:val="28"/>
        </w:rPr>
        <w:t xml:space="preserve">
     Талғар қаласы                                057 </w:t>
      </w:r>
      <w:r>
        <w:br/>
      </w:r>
      <w:r>
        <w:rPr>
          <w:rFonts w:ascii="Times New Roman"/>
          <w:b w:val="false"/>
          <w:i w:val="false"/>
          <w:color w:val="000000"/>
          <w:sz w:val="28"/>
        </w:rPr>
        <w:t xml:space="preserve">
     Ақсу                                         254 </w:t>
      </w:r>
      <w:r>
        <w:br/>
      </w:r>
      <w:r>
        <w:rPr>
          <w:rFonts w:ascii="Times New Roman"/>
          <w:b w:val="false"/>
          <w:i w:val="false"/>
          <w:color w:val="000000"/>
          <w:sz w:val="28"/>
        </w:rPr>
        <w:t xml:space="preserve">
     Алакөл                                       255 </w:t>
      </w:r>
      <w:r>
        <w:br/>
      </w:r>
      <w:r>
        <w:rPr>
          <w:rFonts w:ascii="Times New Roman"/>
          <w:b w:val="false"/>
          <w:i w:val="false"/>
          <w:color w:val="000000"/>
          <w:sz w:val="28"/>
        </w:rPr>
        <w:t xml:space="preserve">
     Қаратал                                      259 </w:t>
      </w:r>
      <w:r>
        <w:br/>
      </w:r>
      <w:r>
        <w:rPr>
          <w:rFonts w:ascii="Times New Roman"/>
          <w:b w:val="false"/>
          <w:i w:val="false"/>
          <w:color w:val="000000"/>
          <w:sz w:val="28"/>
        </w:rPr>
        <w:t xml:space="preserve">
     Кербұлақ                                     260 </w:t>
      </w:r>
      <w:r>
        <w:br/>
      </w:r>
      <w:r>
        <w:rPr>
          <w:rFonts w:ascii="Times New Roman"/>
          <w:b w:val="false"/>
          <w:i w:val="false"/>
          <w:color w:val="000000"/>
          <w:sz w:val="28"/>
        </w:rPr>
        <w:t xml:space="preserve">
     Көксу                                        261 </w:t>
      </w:r>
      <w:r>
        <w:br/>
      </w:r>
      <w:r>
        <w:rPr>
          <w:rFonts w:ascii="Times New Roman"/>
          <w:b w:val="false"/>
          <w:i w:val="false"/>
          <w:color w:val="000000"/>
          <w:sz w:val="28"/>
        </w:rPr>
        <w:t xml:space="preserve">
     Панфилов                                     262 </w:t>
      </w:r>
      <w:r>
        <w:br/>
      </w:r>
      <w:r>
        <w:rPr>
          <w:rFonts w:ascii="Times New Roman"/>
          <w:b w:val="false"/>
          <w:i w:val="false"/>
          <w:color w:val="000000"/>
          <w:sz w:val="28"/>
        </w:rPr>
        <w:t xml:space="preserve">
     Сарқанд                                      263 </w:t>
      </w:r>
      <w:r>
        <w:br/>
      </w:r>
      <w:r>
        <w:rPr>
          <w:rFonts w:ascii="Times New Roman"/>
          <w:b w:val="false"/>
          <w:i w:val="false"/>
          <w:color w:val="000000"/>
          <w:sz w:val="28"/>
        </w:rPr>
        <w:t xml:space="preserve">
     Ескелдi                                      264 </w:t>
      </w:r>
      <w:r>
        <w:br/>
      </w:r>
      <w:r>
        <w:rPr>
          <w:rFonts w:ascii="Times New Roman"/>
          <w:b w:val="false"/>
          <w:i w:val="false"/>
          <w:color w:val="000000"/>
          <w:sz w:val="28"/>
        </w:rPr>
        <w:t xml:space="preserve">
     Жаркент қаласы                               266 </w:t>
      </w:r>
      <w:r>
        <w:br/>
      </w:r>
      <w:r>
        <w:rPr>
          <w:rFonts w:ascii="Times New Roman"/>
          <w:b w:val="false"/>
          <w:i w:val="false"/>
          <w:color w:val="000000"/>
          <w:sz w:val="28"/>
        </w:rPr>
        <w:t xml:space="preserve">
     Сарқант қаласы                               267 </w:t>
      </w:r>
      <w:r>
        <w:br/>
      </w:r>
      <w:r>
        <w:rPr>
          <w:rFonts w:ascii="Times New Roman"/>
          <w:b w:val="false"/>
          <w:i w:val="false"/>
          <w:color w:val="000000"/>
          <w:sz w:val="28"/>
        </w:rPr>
        <w:t xml:space="preserve">
     Талдықорған қаласы                           268 </w:t>
      </w:r>
      <w:r>
        <w:br/>
      </w:r>
      <w:r>
        <w:rPr>
          <w:rFonts w:ascii="Times New Roman"/>
          <w:b w:val="false"/>
          <w:i w:val="false"/>
          <w:color w:val="000000"/>
          <w:sz w:val="28"/>
        </w:rPr>
        <w:t xml:space="preserve">
     Текелi қаласы                                269 </w:t>
      </w:r>
      <w:r>
        <w:br/>
      </w:r>
      <w:r>
        <w:rPr>
          <w:rFonts w:ascii="Times New Roman"/>
          <w:b w:val="false"/>
          <w:i w:val="false"/>
          <w:color w:val="000000"/>
          <w:sz w:val="28"/>
        </w:rPr>
        <w:t xml:space="preserve">
     Үштөбе қаласы                                270 </w:t>
      </w:r>
      <w:r>
        <w:br/>
      </w:r>
      <w:r>
        <w:rPr>
          <w:rFonts w:ascii="Times New Roman"/>
          <w:b w:val="false"/>
          <w:i w:val="false"/>
          <w:color w:val="000000"/>
          <w:sz w:val="28"/>
        </w:rPr>
        <w:t xml:space="preserve">
     Үшарал қаласы                                271 </w:t>
      </w:r>
    </w:p>
    <w:p>
      <w:pPr>
        <w:spacing w:after="0"/>
        <w:ind w:left="0"/>
        <w:jc w:val="both"/>
      </w:pPr>
      <w:r>
        <w:rPr>
          <w:rFonts w:ascii="Times New Roman"/>
          <w:b w:val="false"/>
          <w:i w:val="false"/>
          <w:color w:val="000000"/>
          <w:sz w:val="28"/>
        </w:rPr>
        <w:t xml:space="preserve">                          Атырау облысы-04 </w:t>
      </w:r>
    </w:p>
    <w:p>
      <w:pPr>
        <w:spacing w:after="0"/>
        <w:ind w:left="0"/>
        <w:jc w:val="both"/>
      </w:pPr>
      <w:r>
        <w:rPr>
          <w:rFonts w:ascii="Times New Roman"/>
          <w:b w:val="false"/>
          <w:i w:val="false"/>
          <w:color w:val="000000"/>
          <w:sz w:val="28"/>
        </w:rPr>
        <w:t xml:space="preserve">     Жылыой                                       059 </w:t>
      </w:r>
      <w:r>
        <w:br/>
      </w:r>
      <w:r>
        <w:rPr>
          <w:rFonts w:ascii="Times New Roman"/>
          <w:b w:val="false"/>
          <w:i w:val="false"/>
          <w:color w:val="000000"/>
          <w:sz w:val="28"/>
        </w:rPr>
        <w:t xml:space="preserve">
     Индер                                        060 </w:t>
      </w:r>
      <w:r>
        <w:br/>
      </w:r>
      <w:r>
        <w:rPr>
          <w:rFonts w:ascii="Times New Roman"/>
          <w:b w:val="false"/>
          <w:i w:val="false"/>
          <w:color w:val="000000"/>
          <w:sz w:val="28"/>
        </w:rPr>
        <w:t xml:space="preserve">
     Исатай                                       061 </w:t>
      </w:r>
      <w:r>
        <w:br/>
      </w:r>
      <w:r>
        <w:rPr>
          <w:rFonts w:ascii="Times New Roman"/>
          <w:b w:val="false"/>
          <w:i w:val="false"/>
          <w:color w:val="000000"/>
          <w:sz w:val="28"/>
        </w:rPr>
        <w:t xml:space="preserve">
     Қызылқоға                                    062 </w:t>
      </w:r>
      <w:r>
        <w:br/>
      </w:r>
      <w:r>
        <w:rPr>
          <w:rFonts w:ascii="Times New Roman"/>
          <w:b w:val="false"/>
          <w:i w:val="false"/>
          <w:color w:val="000000"/>
          <w:sz w:val="28"/>
        </w:rPr>
        <w:t xml:space="preserve">
     Құрманғазы                                   063 </w:t>
      </w:r>
      <w:r>
        <w:br/>
      </w:r>
      <w:r>
        <w:rPr>
          <w:rFonts w:ascii="Times New Roman"/>
          <w:b w:val="false"/>
          <w:i w:val="false"/>
          <w:color w:val="000000"/>
          <w:sz w:val="28"/>
        </w:rPr>
        <w:t xml:space="preserve">
     Мақат                                        064 </w:t>
      </w:r>
      <w:r>
        <w:br/>
      </w:r>
      <w:r>
        <w:rPr>
          <w:rFonts w:ascii="Times New Roman"/>
          <w:b w:val="false"/>
          <w:i w:val="false"/>
          <w:color w:val="000000"/>
          <w:sz w:val="28"/>
        </w:rPr>
        <w:t xml:space="preserve">
     Махамбет                                     065 </w:t>
      </w:r>
      <w:r>
        <w:br/>
      </w:r>
      <w:r>
        <w:rPr>
          <w:rFonts w:ascii="Times New Roman"/>
          <w:b w:val="false"/>
          <w:i w:val="false"/>
          <w:color w:val="000000"/>
          <w:sz w:val="28"/>
        </w:rPr>
        <w:t xml:space="preserve">
     Атырау қаласы                                066 </w:t>
      </w:r>
    </w:p>
    <w:p>
      <w:pPr>
        <w:spacing w:after="0"/>
        <w:ind w:left="0"/>
        <w:jc w:val="both"/>
      </w:pPr>
      <w:r>
        <w:rPr>
          <w:rFonts w:ascii="Times New Roman"/>
          <w:b w:val="false"/>
          <w:i w:val="false"/>
          <w:color w:val="000000"/>
          <w:sz w:val="28"/>
        </w:rPr>
        <w:t xml:space="preserve">                     Шығыс Қазақстан облысы-05 </w:t>
      </w:r>
    </w:p>
    <w:p>
      <w:pPr>
        <w:spacing w:after="0"/>
        <w:ind w:left="0"/>
        <w:jc w:val="both"/>
      </w:pPr>
      <w:r>
        <w:rPr>
          <w:rFonts w:ascii="Times New Roman"/>
          <w:b w:val="false"/>
          <w:i w:val="false"/>
          <w:color w:val="000000"/>
          <w:sz w:val="28"/>
        </w:rPr>
        <w:t xml:space="preserve">     Глубокий                                     068 </w:t>
      </w:r>
      <w:r>
        <w:br/>
      </w:r>
      <w:r>
        <w:rPr>
          <w:rFonts w:ascii="Times New Roman"/>
          <w:b w:val="false"/>
          <w:i w:val="false"/>
          <w:color w:val="000000"/>
          <w:sz w:val="28"/>
        </w:rPr>
        <w:t xml:space="preserve">
     Зайсан                                       069 </w:t>
      </w:r>
      <w:r>
        <w:br/>
      </w:r>
      <w:r>
        <w:rPr>
          <w:rFonts w:ascii="Times New Roman"/>
          <w:b w:val="false"/>
          <w:i w:val="false"/>
          <w:color w:val="000000"/>
          <w:sz w:val="28"/>
        </w:rPr>
        <w:t xml:space="preserve">
     Зырян                                        070 </w:t>
      </w:r>
      <w:r>
        <w:br/>
      </w:r>
      <w:r>
        <w:rPr>
          <w:rFonts w:ascii="Times New Roman"/>
          <w:b w:val="false"/>
          <w:i w:val="false"/>
          <w:color w:val="000000"/>
          <w:sz w:val="28"/>
        </w:rPr>
        <w:t xml:space="preserve">
     Катонқарағай                                 071 </w:t>
      </w:r>
      <w:r>
        <w:br/>
      </w:r>
      <w:r>
        <w:rPr>
          <w:rFonts w:ascii="Times New Roman"/>
          <w:b w:val="false"/>
          <w:i w:val="false"/>
          <w:color w:val="000000"/>
          <w:sz w:val="28"/>
        </w:rPr>
        <w:t xml:space="preserve">
     Күршiм                                       072 </w:t>
      </w:r>
      <w:r>
        <w:br/>
      </w:r>
      <w:r>
        <w:rPr>
          <w:rFonts w:ascii="Times New Roman"/>
          <w:b w:val="false"/>
          <w:i w:val="false"/>
          <w:color w:val="000000"/>
          <w:sz w:val="28"/>
        </w:rPr>
        <w:t xml:space="preserve">
     Лениногор                                    073 </w:t>
      </w:r>
      <w:r>
        <w:br/>
      </w:r>
      <w:r>
        <w:rPr>
          <w:rFonts w:ascii="Times New Roman"/>
          <w:b w:val="false"/>
          <w:i w:val="false"/>
          <w:color w:val="000000"/>
          <w:sz w:val="28"/>
        </w:rPr>
        <w:t xml:space="preserve">
     Тарбағатай                                   078 </w:t>
      </w:r>
      <w:r>
        <w:br/>
      </w:r>
      <w:r>
        <w:rPr>
          <w:rFonts w:ascii="Times New Roman"/>
          <w:b w:val="false"/>
          <w:i w:val="false"/>
          <w:color w:val="000000"/>
          <w:sz w:val="28"/>
        </w:rPr>
        <w:t xml:space="preserve">
     Ұлан                                         079 </w:t>
      </w:r>
      <w:r>
        <w:br/>
      </w:r>
      <w:r>
        <w:rPr>
          <w:rFonts w:ascii="Times New Roman"/>
          <w:b w:val="false"/>
          <w:i w:val="false"/>
          <w:color w:val="000000"/>
          <w:sz w:val="28"/>
        </w:rPr>
        <w:t xml:space="preserve">
     Шемонаиха                                    080 </w:t>
      </w:r>
      <w:r>
        <w:br/>
      </w:r>
      <w:r>
        <w:rPr>
          <w:rFonts w:ascii="Times New Roman"/>
          <w:b w:val="false"/>
          <w:i w:val="false"/>
          <w:color w:val="000000"/>
          <w:sz w:val="28"/>
        </w:rPr>
        <w:t xml:space="preserve">
     Зайсан қаласы                                081 </w:t>
      </w:r>
      <w:r>
        <w:br/>
      </w:r>
      <w:r>
        <w:rPr>
          <w:rFonts w:ascii="Times New Roman"/>
          <w:b w:val="false"/>
          <w:i w:val="false"/>
          <w:color w:val="000000"/>
          <w:sz w:val="28"/>
        </w:rPr>
        <w:t xml:space="preserve">
     Зырян қаласы                                 082 </w:t>
      </w:r>
      <w:r>
        <w:br/>
      </w:r>
      <w:r>
        <w:rPr>
          <w:rFonts w:ascii="Times New Roman"/>
          <w:b w:val="false"/>
          <w:i w:val="false"/>
          <w:color w:val="000000"/>
          <w:sz w:val="28"/>
        </w:rPr>
        <w:t xml:space="preserve">
     Лениногор қаласы                             083 </w:t>
      </w:r>
      <w:r>
        <w:br/>
      </w:r>
      <w:r>
        <w:rPr>
          <w:rFonts w:ascii="Times New Roman"/>
          <w:b w:val="false"/>
          <w:i w:val="false"/>
          <w:color w:val="000000"/>
          <w:sz w:val="28"/>
        </w:rPr>
        <w:t xml:space="preserve">
     Серебрянск қаласы                            084 </w:t>
      </w:r>
      <w:r>
        <w:br/>
      </w:r>
      <w:r>
        <w:rPr>
          <w:rFonts w:ascii="Times New Roman"/>
          <w:b w:val="false"/>
          <w:i w:val="false"/>
          <w:color w:val="000000"/>
          <w:sz w:val="28"/>
        </w:rPr>
        <w:t xml:space="preserve">
     Өскемен қаласы                               085 </w:t>
      </w:r>
      <w:r>
        <w:br/>
      </w:r>
      <w:r>
        <w:rPr>
          <w:rFonts w:ascii="Times New Roman"/>
          <w:b w:val="false"/>
          <w:i w:val="false"/>
          <w:color w:val="000000"/>
          <w:sz w:val="28"/>
        </w:rPr>
        <w:t xml:space="preserve">
     Шемонайха қаласы                             086 </w:t>
      </w:r>
      <w:r>
        <w:br/>
      </w:r>
      <w:r>
        <w:rPr>
          <w:rFonts w:ascii="Times New Roman"/>
          <w:b w:val="false"/>
          <w:i w:val="false"/>
          <w:color w:val="000000"/>
          <w:sz w:val="28"/>
        </w:rPr>
        <w:t xml:space="preserve">
     Абай                                         236 </w:t>
      </w:r>
      <w:r>
        <w:br/>
      </w:r>
      <w:r>
        <w:rPr>
          <w:rFonts w:ascii="Times New Roman"/>
          <w:b w:val="false"/>
          <w:i w:val="false"/>
          <w:color w:val="000000"/>
          <w:sz w:val="28"/>
        </w:rPr>
        <w:t xml:space="preserve">
     Аягөз                                        239 </w:t>
      </w:r>
      <w:r>
        <w:br/>
      </w:r>
      <w:r>
        <w:rPr>
          <w:rFonts w:ascii="Times New Roman"/>
          <w:b w:val="false"/>
          <w:i w:val="false"/>
          <w:color w:val="000000"/>
          <w:sz w:val="28"/>
        </w:rPr>
        <w:t xml:space="preserve">
     Бесқарағай                                   240 </w:t>
      </w:r>
      <w:r>
        <w:br/>
      </w:r>
      <w:r>
        <w:rPr>
          <w:rFonts w:ascii="Times New Roman"/>
          <w:b w:val="false"/>
          <w:i w:val="false"/>
          <w:color w:val="000000"/>
          <w:sz w:val="28"/>
        </w:rPr>
        <w:t xml:space="preserve">
     Бородулиха                                   241 </w:t>
      </w:r>
      <w:r>
        <w:br/>
      </w:r>
      <w:r>
        <w:rPr>
          <w:rFonts w:ascii="Times New Roman"/>
          <w:b w:val="false"/>
          <w:i w:val="false"/>
          <w:color w:val="000000"/>
          <w:sz w:val="28"/>
        </w:rPr>
        <w:t xml:space="preserve">
     Жарма                                        243 </w:t>
      </w:r>
      <w:r>
        <w:br/>
      </w:r>
      <w:r>
        <w:rPr>
          <w:rFonts w:ascii="Times New Roman"/>
          <w:b w:val="false"/>
          <w:i w:val="false"/>
          <w:color w:val="000000"/>
          <w:sz w:val="28"/>
        </w:rPr>
        <w:t xml:space="preserve">
     Көкпектi                                     244 </w:t>
      </w:r>
      <w:r>
        <w:br/>
      </w:r>
      <w:r>
        <w:rPr>
          <w:rFonts w:ascii="Times New Roman"/>
          <w:b w:val="false"/>
          <w:i w:val="false"/>
          <w:color w:val="000000"/>
          <w:sz w:val="28"/>
        </w:rPr>
        <w:t xml:space="preserve">
     Үржар                                        248 </w:t>
      </w:r>
      <w:r>
        <w:br/>
      </w:r>
      <w:r>
        <w:rPr>
          <w:rFonts w:ascii="Times New Roman"/>
          <w:b w:val="false"/>
          <w:i w:val="false"/>
          <w:color w:val="000000"/>
          <w:sz w:val="28"/>
        </w:rPr>
        <w:t xml:space="preserve">
     Аягөз қаласы                                 251 </w:t>
      </w:r>
      <w:r>
        <w:br/>
      </w:r>
      <w:r>
        <w:rPr>
          <w:rFonts w:ascii="Times New Roman"/>
          <w:b w:val="false"/>
          <w:i w:val="false"/>
          <w:color w:val="000000"/>
          <w:sz w:val="28"/>
        </w:rPr>
        <w:t xml:space="preserve">
     Семей қаласы                                 252 </w:t>
      </w:r>
      <w:r>
        <w:br/>
      </w:r>
      <w:r>
        <w:rPr>
          <w:rFonts w:ascii="Times New Roman"/>
          <w:b w:val="false"/>
          <w:i w:val="false"/>
          <w:color w:val="000000"/>
          <w:sz w:val="28"/>
        </w:rPr>
        <w:t xml:space="preserve">
     Шар қаласы                                   253 </w:t>
      </w:r>
    </w:p>
    <w:p>
      <w:pPr>
        <w:spacing w:after="0"/>
        <w:ind w:left="0"/>
        <w:jc w:val="both"/>
      </w:pPr>
      <w:r>
        <w:rPr>
          <w:rFonts w:ascii="Times New Roman"/>
          <w:b w:val="false"/>
          <w:i w:val="false"/>
          <w:color w:val="000000"/>
          <w:sz w:val="28"/>
        </w:rPr>
        <w:t xml:space="preserve">                          Жамбыл облысы-06 </w:t>
      </w:r>
    </w:p>
    <w:p>
      <w:pPr>
        <w:spacing w:after="0"/>
        <w:ind w:left="0"/>
        <w:jc w:val="both"/>
      </w:pPr>
      <w:r>
        <w:rPr>
          <w:rFonts w:ascii="Times New Roman"/>
          <w:b w:val="false"/>
          <w:i w:val="false"/>
          <w:color w:val="000000"/>
          <w:sz w:val="28"/>
        </w:rPr>
        <w:t xml:space="preserve">     Байзақ                                       087 </w:t>
      </w:r>
      <w:r>
        <w:br/>
      </w:r>
      <w:r>
        <w:rPr>
          <w:rFonts w:ascii="Times New Roman"/>
          <w:b w:val="false"/>
          <w:i w:val="false"/>
          <w:color w:val="000000"/>
          <w:sz w:val="28"/>
        </w:rPr>
        <w:t xml:space="preserve">
     Жамбыл                                       088 </w:t>
      </w:r>
      <w:r>
        <w:br/>
      </w:r>
      <w:r>
        <w:rPr>
          <w:rFonts w:ascii="Times New Roman"/>
          <w:b w:val="false"/>
          <w:i w:val="false"/>
          <w:color w:val="000000"/>
          <w:sz w:val="28"/>
        </w:rPr>
        <w:t xml:space="preserve">
     Жуалы                                        089 </w:t>
      </w:r>
      <w:r>
        <w:br/>
      </w:r>
      <w:r>
        <w:rPr>
          <w:rFonts w:ascii="Times New Roman"/>
          <w:b w:val="false"/>
          <w:i w:val="false"/>
          <w:color w:val="000000"/>
          <w:sz w:val="28"/>
        </w:rPr>
        <w:t xml:space="preserve">
     Қордай                                       090 </w:t>
      </w:r>
      <w:r>
        <w:br/>
      </w:r>
      <w:r>
        <w:rPr>
          <w:rFonts w:ascii="Times New Roman"/>
          <w:b w:val="false"/>
          <w:i w:val="false"/>
          <w:color w:val="000000"/>
          <w:sz w:val="28"/>
        </w:rPr>
        <w:t xml:space="preserve">
     Т. Рысқұлов атындағы                         091 </w:t>
      </w:r>
      <w:r>
        <w:br/>
      </w:r>
      <w:r>
        <w:rPr>
          <w:rFonts w:ascii="Times New Roman"/>
          <w:b w:val="false"/>
          <w:i w:val="false"/>
          <w:color w:val="000000"/>
          <w:sz w:val="28"/>
        </w:rPr>
        <w:t xml:space="preserve">
     Мерке                                        092 </w:t>
      </w:r>
      <w:r>
        <w:br/>
      </w:r>
      <w:r>
        <w:rPr>
          <w:rFonts w:ascii="Times New Roman"/>
          <w:b w:val="false"/>
          <w:i w:val="false"/>
          <w:color w:val="000000"/>
          <w:sz w:val="28"/>
        </w:rPr>
        <w:t xml:space="preserve">
     Мойынқұм                                     093 </w:t>
      </w:r>
      <w:r>
        <w:br/>
      </w:r>
      <w:r>
        <w:rPr>
          <w:rFonts w:ascii="Times New Roman"/>
          <w:b w:val="false"/>
          <w:i w:val="false"/>
          <w:color w:val="000000"/>
          <w:sz w:val="28"/>
        </w:rPr>
        <w:t xml:space="preserve">
     Сарысу                                       094 </w:t>
      </w:r>
      <w:r>
        <w:br/>
      </w:r>
      <w:r>
        <w:rPr>
          <w:rFonts w:ascii="Times New Roman"/>
          <w:b w:val="false"/>
          <w:i w:val="false"/>
          <w:color w:val="000000"/>
          <w:sz w:val="28"/>
        </w:rPr>
        <w:t xml:space="preserve">
     Талас                                        095 </w:t>
      </w:r>
      <w:r>
        <w:br/>
      </w:r>
      <w:r>
        <w:rPr>
          <w:rFonts w:ascii="Times New Roman"/>
          <w:b w:val="false"/>
          <w:i w:val="false"/>
          <w:color w:val="000000"/>
          <w:sz w:val="28"/>
        </w:rPr>
        <w:t xml:space="preserve">
     Шу                                           096 </w:t>
      </w:r>
      <w:r>
        <w:br/>
      </w:r>
      <w:r>
        <w:rPr>
          <w:rFonts w:ascii="Times New Roman"/>
          <w:b w:val="false"/>
          <w:i w:val="false"/>
          <w:color w:val="000000"/>
          <w:sz w:val="28"/>
        </w:rPr>
        <w:t xml:space="preserve">
     Тараз қаласы                                 097 </w:t>
      </w:r>
      <w:r>
        <w:br/>
      </w:r>
      <w:r>
        <w:rPr>
          <w:rFonts w:ascii="Times New Roman"/>
          <w:b w:val="false"/>
          <w:i w:val="false"/>
          <w:color w:val="000000"/>
          <w:sz w:val="28"/>
        </w:rPr>
        <w:t xml:space="preserve">
     Жаңатас қаласы                               098 </w:t>
      </w:r>
      <w:r>
        <w:br/>
      </w:r>
      <w:r>
        <w:rPr>
          <w:rFonts w:ascii="Times New Roman"/>
          <w:b w:val="false"/>
          <w:i w:val="false"/>
          <w:color w:val="000000"/>
          <w:sz w:val="28"/>
        </w:rPr>
        <w:t xml:space="preserve">
     Қаратау қаласы                               099 </w:t>
      </w:r>
      <w:r>
        <w:br/>
      </w:r>
      <w:r>
        <w:rPr>
          <w:rFonts w:ascii="Times New Roman"/>
          <w:b w:val="false"/>
          <w:i w:val="false"/>
          <w:color w:val="000000"/>
          <w:sz w:val="28"/>
        </w:rPr>
        <w:t xml:space="preserve">
     Шу қаласы                                    100 </w:t>
      </w:r>
    </w:p>
    <w:p>
      <w:pPr>
        <w:spacing w:after="0"/>
        <w:ind w:left="0"/>
        <w:jc w:val="both"/>
      </w:pPr>
      <w:r>
        <w:rPr>
          <w:rFonts w:ascii="Times New Roman"/>
          <w:b w:val="false"/>
          <w:i w:val="false"/>
          <w:color w:val="000000"/>
          <w:sz w:val="28"/>
        </w:rPr>
        <w:t xml:space="preserve">                     Батыс Қазақстан облысы-08 </w:t>
      </w:r>
    </w:p>
    <w:p>
      <w:pPr>
        <w:spacing w:after="0"/>
        <w:ind w:left="0"/>
        <w:jc w:val="both"/>
      </w:pPr>
      <w:r>
        <w:rPr>
          <w:rFonts w:ascii="Times New Roman"/>
          <w:b w:val="false"/>
          <w:i w:val="false"/>
          <w:color w:val="000000"/>
          <w:sz w:val="28"/>
        </w:rPr>
        <w:t xml:space="preserve">     Бөрiлi                                       114 </w:t>
      </w:r>
      <w:r>
        <w:br/>
      </w:r>
      <w:r>
        <w:rPr>
          <w:rFonts w:ascii="Times New Roman"/>
          <w:b w:val="false"/>
          <w:i w:val="false"/>
          <w:color w:val="000000"/>
          <w:sz w:val="28"/>
        </w:rPr>
        <w:t xml:space="preserve">
     Жаңақала                                     115 </w:t>
      </w:r>
      <w:r>
        <w:br/>
      </w:r>
      <w:r>
        <w:rPr>
          <w:rFonts w:ascii="Times New Roman"/>
          <w:b w:val="false"/>
          <w:i w:val="false"/>
          <w:color w:val="000000"/>
          <w:sz w:val="28"/>
        </w:rPr>
        <w:t xml:space="preserve">
     Жәнiбек                                      116 </w:t>
      </w:r>
      <w:r>
        <w:br/>
      </w:r>
      <w:r>
        <w:rPr>
          <w:rFonts w:ascii="Times New Roman"/>
          <w:b w:val="false"/>
          <w:i w:val="false"/>
          <w:color w:val="000000"/>
          <w:sz w:val="28"/>
        </w:rPr>
        <w:t xml:space="preserve">
     Зеленов                                      118 </w:t>
      </w:r>
      <w:r>
        <w:br/>
      </w:r>
      <w:r>
        <w:rPr>
          <w:rFonts w:ascii="Times New Roman"/>
          <w:b w:val="false"/>
          <w:i w:val="false"/>
          <w:color w:val="000000"/>
          <w:sz w:val="28"/>
        </w:rPr>
        <w:t xml:space="preserve">
     Қазталовка                                   119 </w:t>
      </w:r>
      <w:r>
        <w:br/>
      </w:r>
      <w:r>
        <w:rPr>
          <w:rFonts w:ascii="Times New Roman"/>
          <w:b w:val="false"/>
          <w:i w:val="false"/>
          <w:color w:val="000000"/>
          <w:sz w:val="28"/>
        </w:rPr>
        <w:t xml:space="preserve">
     Қаратөбе                                     120 </w:t>
      </w:r>
      <w:r>
        <w:br/>
      </w:r>
      <w:r>
        <w:rPr>
          <w:rFonts w:ascii="Times New Roman"/>
          <w:b w:val="false"/>
          <w:i w:val="false"/>
          <w:color w:val="000000"/>
          <w:sz w:val="28"/>
        </w:rPr>
        <w:t xml:space="preserve">
     Сырым                                        122 </w:t>
      </w:r>
      <w:r>
        <w:br/>
      </w:r>
      <w:r>
        <w:rPr>
          <w:rFonts w:ascii="Times New Roman"/>
          <w:b w:val="false"/>
          <w:i w:val="false"/>
          <w:color w:val="000000"/>
          <w:sz w:val="28"/>
        </w:rPr>
        <w:t xml:space="preserve">
     Тасқала                                      124 </w:t>
      </w:r>
      <w:r>
        <w:br/>
      </w:r>
      <w:r>
        <w:rPr>
          <w:rFonts w:ascii="Times New Roman"/>
          <w:b w:val="false"/>
          <w:i w:val="false"/>
          <w:color w:val="000000"/>
          <w:sz w:val="28"/>
        </w:rPr>
        <w:t xml:space="preserve">
     Теректi                                      125 </w:t>
      </w:r>
      <w:r>
        <w:br/>
      </w:r>
      <w:r>
        <w:rPr>
          <w:rFonts w:ascii="Times New Roman"/>
          <w:b w:val="false"/>
          <w:i w:val="false"/>
          <w:color w:val="000000"/>
          <w:sz w:val="28"/>
        </w:rPr>
        <w:t xml:space="preserve">
     Бөкейордасы                                  126 </w:t>
      </w:r>
      <w:r>
        <w:br/>
      </w:r>
      <w:r>
        <w:rPr>
          <w:rFonts w:ascii="Times New Roman"/>
          <w:b w:val="false"/>
          <w:i w:val="false"/>
          <w:color w:val="000000"/>
          <w:sz w:val="28"/>
        </w:rPr>
        <w:t xml:space="preserve">
     Ақжайық                                      127 </w:t>
      </w:r>
      <w:r>
        <w:br/>
      </w:r>
      <w:r>
        <w:rPr>
          <w:rFonts w:ascii="Times New Roman"/>
          <w:b w:val="false"/>
          <w:i w:val="false"/>
          <w:color w:val="000000"/>
          <w:sz w:val="28"/>
        </w:rPr>
        <w:t xml:space="preserve">
     Шыңғырлау                                    128 </w:t>
      </w:r>
      <w:r>
        <w:br/>
      </w:r>
      <w:r>
        <w:rPr>
          <w:rFonts w:ascii="Times New Roman"/>
          <w:b w:val="false"/>
          <w:i w:val="false"/>
          <w:color w:val="000000"/>
          <w:sz w:val="28"/>
        </w:rPr>
        <w:t xml:space="preserve">
     Ақсай қаласы                                 129 </w:t>
      </w:r>
      <w:r>
        <w:br/>
      </w:r>
      <w:r>
        <w:rPr>
          <w:rFonts w:ascii="Times New Roman"/>
          <w:b w:val="false"/>
          <w:i w:val="false"/>
          <w:color w:val="000000"/>
          <w:sz w:val="28"/>
        </w:rPr>
        <w:t xml:space="preserve">
     Орал қаласы                                  130 </w:t>
      </w:r>
      <w:r>
        <w:br/>
      </w:r>
      <w:r>
        <w:rPr>
          <w:rFonts w:ascii="Times New Roman"/>
          <w:b w:val="false"/>
          <w:i w:val="false"/>
          <w:color w:val="000000"/>
          <w:sz w:val="28"/>
        </w:rPr>
        <w:t xml:space="preserve">
     Чапаев қаласы                                131 </w:t>
      </w:r>
    </w:p>
    <w:p>
      <w:pPr>
        <w:spacing w:after="0"/>
        <w:ind w:left="0"/>
        <w:jc w:val="both"/>
      </w:pPr>
      <w:r>
        <w:rPr>
          <w:rFonts w:ascii="Times New Roman"/>
          <w:b w:val="false"/>
          <w:i w:val="false"/>
          <w:color w:val="000000"/>
          <w:sz w:val="28"/>
        </w:rPr>
        <w:t xml:space="preserve">                        Қарағанды облысы-09 </w:t>
      </w:r>
    </w:p>
    <w:p>
      <w:pPr>
        <w:spacing w:after="0"/>
        <w:ind w:left="0"/>
        <w:jc w:val="both"/>
      </w:pPr>
      <w:r>
        <w:rPr>
          <w:rFonts w:ascii="Times New Roman"/>
          <w:b w:val="false"/>
          <w:i w:val="false"/>
          <w:color w:val="000000"/>
          <w:sz w:val="28"/>
        </w:rPr>
        <w:t xml:space="preserve">     Қарқаралы                                    133 </w:t>
      </w:r>
      <w:r>
        <w:br/>
      </w:r>
      <w:r>
        <w:rPr>
          <w:rFonts w:ascii="Times New Roman"/>
          <w:b w:val="false"/>
          <w:i w:val="false"/>
          <w:color w:val="000000"/>
          <w:sz w:val="28"/>
        </w:rPr>
        <w:t xml:space="preserve">
     Абай                                         134 </w:t>
      </w:r>
      <w:r>
        <w:br/>
      </w:r>
      <w:r>
        <w:rPr>
          <w:rFonts w:ascii="Times New Roman"/>
          <w:b w:val="false"/>
          <w:i w:val="false"/>
          <w:color w:val="000000"/>
          <w:sz w:val="28"/>
        </w:rPr>
        <w:t xml:space="preserve">
     Нұра                                         136 </w:t>
      </w:r>
      <w:r>
        <w:br/>
      </w:r>
      <w:r>
        <w:rPr>
          <w:rFonts w:ascii="Times New Roman"/>
          <w:b w:val="false"/>
          <w:i w:val="false"/>
          <w:color w:val="000000"/>
          <w:sz w:val="28"/>
        </w:rPr>
        <w:t xml:space="preserve">
     Осакаровка                                   137 </w:t>
      </w:r>
      <w:r>
        <w:br/>
      </w:r>
      <w:r>
        <w:rPr>
          <w:rFonts w:ascii="Times New Roman"/>
          <w:b w:val="false"/>
          <w:i w:val="false"/>
          <w:color w:val="000000"/>
          <w:sz w:val="28"/>
        </w:rPr>
        <w:t xml:space="preserve">
     Бұхар-Жырау                                  140 </w:t>
      </w:r>
      <w:r>
        <w:br/>
      </w:r>
      <w:r>
        <w:rPr>
          <w:rFonts w:ascii="Times New Roman"/>
          <w:b w:val="false"/>
          <w:i w:val="false"/>
          <w:color w:val="000000"/>
          <w:sz w:val="28"/>
        </w:rPr>
        <w:t xml:space="preserve">
     Абай қаласы                                  141 </w:t>
      </w:r>
      <w:r>
        <w:br/>
      </w:r>
      <w:r>
        <w:rPr>
          <w:rFonts w:ascii="Times New Roman"/>
          <w:b w:val="false"/>
          <w:i w:val="false"/>
          <w:color w:val="000000"/>
          <w:sz w:val="28"/>
        </w:rPr>
        <w:t xml:space="preserve">
     Қарағанды қаласы                             142 </w:t>
      </w:r>
      <w:r>
        <w:br/>
      </w:r>
      <w:r>
        <w:rPr>
          <w:rFonts w:ascii="Times New Roman"/>
          <w:b w:val="false"/>
          <w:i w:val="false"/>
          <w:color w:val="000000"/>
          <w:sz w:val="28"/>
        </w:rPr>
        <w:t xml:space="preserve">
     Қарқаралы қаласы                             143 </w:t>
      </w:r>
      <w:r>
        <w:br/>
      </w:r>
      <w:r>
        <w:rPr>
          <w:rFonts w:ascii="Times New Roman"/>
          <w:b w:val="false"/>
          <w:i w:val="false"/>
          <w:color w:val="000000"/>
          <w:sz w:val="28"/>
        </w:rPr>
        <w:t xml:space="preserve">
     Сарань қаласы                                144 </w:t>
      </w:r>
      <w:r>
        <w:br/>
      </w:r>
      <w:r>
        <w:rPr>
          <w:rFonts w:ascii="Times New Roman"/>
          <w:b w:val="false"/>
          <w:i w:val="false"/>
          <w:color w:val="000000"/>
          <w:sz w:val="28"/>
        </w:rPr>
        <w:t xml:space="preserve">
     Темiртау қаласы                              145 </w:t>
      </w:r>
      <w:r>
        <w:br/>
      </w:r>
      <w:r>
        <w:rPr>
          <w:rFonts w:ascii="Times New Roman"/>
          <w:b w:val="false"/>
          <w:i w:val="false"/>
          <w:color w:val="000000"/>
          <w:sz w:val="28"/>
        </w:rPr>
        <w:t xml:space="preserve">
     Шахтинск қаласы                              146 </w:t>
      </w:r>
      <w:r>
        <w:br/>
      </w:r>
      <w:r>
        <w:rPr>
          <w:rFonts w:ascii="Times New Roman"/>
          <w:b w:val="false"/>
          <w:i w:val="false"/>
          <w:color w:val="000000"/>
          <w:sz w:val="28"/>
        </w:rPr>
        <w:t xml:space="preserve">
     Ақтоғай                                      102 </w:t>
      </w:r>
      <w:r>
        <w:br/>
      </w:r>
      <w:r>
        <w:rPr>
          <w:rFonts w:ascii="Times New Roman"/>
          <w:b w:val="false"/>
          <w:i w:val="false"/>
          <w:color w:val="000000"/>
          <w:sz w:val="28"/>
        </w:rPr>
        <w:t xml:space="preserve">
     Жаңарқа                                      104 </w:t>
      </w:r>
      <w:r>
        <w:br/>
      </w:r>
      <w:r>
        <w:rPr>
          <w:rFonts w:ascii="Times New Roman"/>
          <w:b w:val="false"/>
          <w:i w:val="false"/>
          <w:color w:val="000000"/>
          <w:sz w:val="28"/>
        </w:rPr>
        <w:t xml:space="preserve">
     Ұлытау                                       106 </w:t>
      </w:r>
      <w:r>
        <w:br/>
      </w:r>
      <w:r>
        <w:rPr>
          <w:rFonts w:ascii="Times New Roman"/>
          <w:b w:val="false"/>
          <w:i w:val="false"/>
          <w:color w:val="000000"/>
          <w:sz w:val="28"/>
        </w:rPr>
        <w:t xml:space="preserve">
     Шет                                          107 </w:t>
      </w:r>
      <w:r>
        <w:br/>
      </w:r>
      <w:r>
        <w:rPr>
          <w:rFonts w:ascii="Times New Roman"/>
          <w:b w:val="false"/>
          <w:i w:val="false"/>
          <w:color w:val="000000"/>
          <w:sz w:val="28"/>
        </w:rPr>
        <w:t xml:space="preserve">
     Балхаш қаласы                                108 </w:t>
      </w:r>
      <w:r>
        <w:br/>
      </w:r>
      <w:r>
        <w:rPr>
          <w:rFonts w:ascii="Times New Roman"/>
          <w:b w:val="false"/>
          <w:i w:val="false"/>
          <w:color w:val="000000"/>
          <w:sz w:val="28"/>
        </w:rPr>
        <w:t xml:space="preserve">
     Жезқазған қаласы                             109 </w:t>
      </w:r>
      <w:r>
        <w:br/>
      </w:r>
      <w:r>
        <w:rPr>
          <w:rFonts w:ascii="Times New Roman"/>
          <w:b w:val="false"/>
          <w:i w:val="false"/>
          <w:color w:val="000000"/>
          <w:sz w:val="28"/>
        </w:rPr>
        <w:t xml:space="preserve">
     Қаражал қаласы                               110 </w:t>
      </w:r>
      <w:r>
        <w:br/>
      </w:r>
      <w:r>
        <w:rPr>
          <w:rFonts w:ascii="Times New Roman"/>
          <w:b w:val="false"/>
          <w:i w:val="false"/>
          <w:color w:val="000000"/>
          <w:sz w:val="28"/>
        </w:rPr>
        <w:t xml:space="preserve">
     Приозерск қаласы                             111 </w:t>
      </w:r>
      <w:r>
        <w:br/>
      </w:r>
      <w:r>
        <w:rPr>
          <w:rFonts w:ascii="Times New Roman"/>
          <w:b w:val="false"/>
          <w:i w:val="false"/>
          <w:color w:val="000000"/>
          <w:sz w:val="28"/>
        </w:rPr>
        <w:t xml:space="preserve">
     Сәтпаев қаласы                               112 </w:t>
      </w:r>
    </w:p>
    <w:p>
      <w:pPr>
        <w:spacing w:after="0"/>
        <w:ind w:left="0"/>
        <w:jc w:val="both"/>
      </w:pPr>
      <w:r>
        <w:rPr>
          <w:rFonts w:ascii="Times New Roman"/>
          <w:b w:val="false"/>
          <w:i w:val="false"/>
          <w:color w:val="000000"/>
          <w:sz w:val="28"/>
        </w:rPr>
        <w:t xml:space="preserve">                        Қызылорда облысы-10 </w:t>
      </w:r>
    </w:p>
    <w:p>
      <w:pPr>
        <w:spacing w:after="0"/>
        <w:ind w:left="0"/>
        <w:jc w:val="both"/>
      </w:pPr>
      <w:r>
        <w:rPr>
          <w:rFonts w:ascii="Times New Roman"/>
          <w:b w:val="false"/>
          <w:i w:val="false"/>
          <w:color w:val="000000"/>
          <w:sz w:val="28"/>
        </w:rPr>
        <w:t xml:space="preserve">     Арал                                         147 </w:t>
      </w:r>
      <w:r>
        <w:br/>
      </w:r>
      <w:r>
        <w:rPr>
          <w:rFonts w:ascii="Times New Roman"/>
          <w:b w:val="false"/>
          <w:i w:val="false"/>
          <w:color w:val="000000"/>
          <w:sz w:val="28"/>
        </w:rPr>
        <w:t xml:space="preserve">
     Жалағаш                                      148 </w:t>
      </w:r>
      <w:r>
        <w:br/>
      </w:r>
      <w:r>
        <w:rPr>
          <w:rFonts w:ascii="Times New Roman"/>
          <w:b w:val="false"/>
          <w:i w:val="false"/>
          <w:color w:val="000000"/>
          <w:sz w:val="28"/>
        </w:rPr>
        <w:t xml:space="preserve">
     Жаңақорған                                   149 </w:t>
      </w:r>
      <w:r>
        <w:br/>
      </w:r>
      <w:r>
        <w:rPr>
          <w:rFonts w:ascii="Times New Roman"/>
          <w:b w:val="false"/>
          <w:i w:val="false"/>
          <w:color w:val="000000"/>
          <w:sz w:val="28"/>
        </w:rPr>
        <w:t xml:space="preserve">
     Қазалы                                       150 </w:t>
      </w:r>
      <w:r>
        <w:br/>
      </w:r>
      <w:r>
        <w:rPr>
          <w:rFonts w:ascii="Times New Roman"/>
          <w:b w:val="false"/>
          <w:i w:val="false"/>
          <w:color w:val="000000"/>
          <w:sz w:val="28"/>
        </w:rPr>
        <w:t xml:space="preserve">
     Қармақшы                                     151 </w:t>
      </w:r>
      <w:r>
        <w:br/>
      </w:r>
      <w:r>
        <w:rPr>
          <w:rFonts w:ascii="Times New Roman"/>
          <w:b w:val="false"/>
          <w:i w:val="false"/>
          <w:color w:val="000000"/>
          <w:sz w:val="28"/>
        </w:rPr>
        <w:t xml:space="preserve">
     Сырдария                                     153 </w:t>
      </w:r>
      <w:r>
        <w:br/>
      </w:r>
      <w:r>
        <w:rPr>
          <w:rFonts w:ascii="Times New Roman"/>
          <w:b w:val="false"/>
          <w:i w:val="false"/>
          <w:color w:val="000000"/>
          <w:sz w:val="28"/>
        </w:rPr>
        <w:t xml:space="preserve">
     Шиелi                                        154 </w:t>
      </w:r>
      <w:r>
        <w:br/>
      </w:r>
      <w:r>
        <w:rPr>
          <w:rFonts w:ascii="Times New Roman"/>
          <w:b w:val="false"/>
          <w:i w:val="false"/>
          <w:color w:val="000000"/>
          <w:sz w:val="28"/>
        </w:rPr>
        <w:t xml:space="preserve">
     Қазалы қаласы                                155 </w:t>
      </w:r>
      <w:r>
        <w:br/>
      </w:r>
      <w:r>
        <w:rPr>
          <w:rFonts w:ascii="Times New Roman"/>
          <w:b w:val="false"/>
          <w:i w:val="false"/>
          <w:color w:val="000000"/>
          <w:sz w:val="28"/>
        </w:rPr>
        <w:t xml:space="preserve">
     Қызылорда қаласы                             156 </w:t>
      </w:r>
    </w:p>
    <w:p>
      <w:pPr>
        <w:spacing w:after="0"/>
        <w:ind w:left="0"/>
        <w:jc w:val="both"/>
      </w:pPr>
      <w:r>
        <w:rPr>
          <w:rFonts w:ascii="Times New Roman"/>
          <w:b w:val="false"/>
          <w:i w:val="false"/>
          <w:color w:val="000000"/>
          <w:sz w:val="28"/>
        </w:rPr>
        <w:t xml:space="preserve">                         Қостанай облысы-12 </w:t>
      </w:r>
    </w:p>
    <w:p>
      <w:pPr>
        <w:spacing w:after="0"/>
        <w:ind w:left="0"/>
        <w:jc w:val="both"/>
      </w:pPr>
      <w:r>
        <w:rPr>
          <w:rFonts w:ascii="Times New Roman"/>
          <w:b w:val="false"/>
          <w:i w:val="false"/>
          <w:color w:val="000000"/>
          <w:sz w:val="28"/>
        </w:rPr>
        <w:t xml:space="preserve">     Алтынсарин                                   178 </w:t>
      </w:r>
      <w:r>
        <w:br/>
      </w:r>
      <w:r>
        <w:rPr>
          <w:rFonts w:ascii="Times New Roman"/>
          <w:b w:val="false"/>
          <w:i w:val="false"/>
          <w:color w:val="000000"/>
          <w:sz w:val="28"/>
        </w:rPr>
        <w:t xml:space="preserve">
     Жетiғара                                     179 </w:t>
      </w:r>
      <w:r>
        <w:br/>
      </w:r>
      <w:r>
        <w:rPr>
          <w:rFonts w:ascii="Times New Roman"/>
          <w:b w:val="false"/>
          <w:i w:val="false"/>
          <w:color w:val="000000"/>
          <w:sz w:val="28"/>
        </w:rPr>
        <w:t xml:space="preserve">
     Қамысты                                      180 </w:t>
      </w:r>
      <w:r>
        <w:br/>
      </w:r>
      <w:r>
        <w:rPr>
          <w:rFonts w:ascii="Times New Roman"/>
          <w:b w:val="false"/>
          <w:i w:val="false"/>
          <w:color w:val="000000"/>
          <w:sz w:val="28"/>
        </w:rPr>
        <w:t xml:space="preserve">
     Қарасу                                       181 </w:t>
      </w:r>
      <w:r>
        <w:br/>
      </w:r>
      <w:r>
        <w:rPr>
          <w:rFonts w:ascii="Times New Roman"/>
          <w:b w:val="false"/>
          <w:i w:val="false"/>
          <w:color w:val="000000"/>
          <w:sz w:val="28"/>
        </w:rPr>
        <w:t xml:space="preserve">
     Қарабалық                                    182 </w:t>
      </w:r>
      <w:r>
        <w:br/>
      </w:r>
      <w:r>
        <w:rPr>
          <w:rFonts w:ascii="Times New Roman"/>
          <w:b w:val="false"/>
          <w:i w:val="false"/>
          <w:color w:val="000000"/>
          <w:sz w:val="28"/>
        </w:rPr>
        <w:t xml:space="preserve">
     Қостанай                                     183 </w:t>
      </w:r>
      <w:r>
        <w:br/>
      </w:r>
      <w:r>
        <w:rPr>
          <w:rFonts w:ascii="Times New Roman"/>
          <w:b w:val="false"/>
          <w:i w:val="false"/>
          <w:color w:val="000000"/>
          <w:sz w:val="28"/>
        </w:rPr>
        <w:t xml:space="preserve">
     Ұзынкөл                                      184 </w:t>
      </w:r>
      <w:r>
        <w:br/>
      </w:r>
      <w:r>
        <w:rPr>
          <w:rFonts w:ascii="Times New Roman"/>
          <w:b w:val="false"/>
          <w:i w:val="false"/>
          <w:color w:val="000000"/>
          <w:sz w:val="28"/>
        </w:rPr>
        <w:t xml:space="preserve">
     Меңдiқара                                    185 </w:t>
      </w:r>
      <w:r>
        <w:br/>
      </w:r>
      <w:r>
        <w:rPr>
          <w:rFonts w:ascii="Times New Roman"/>
          <w:b w:val="false"/>
          <w:i w:val="false"/>
          <w:color w:val="000000"/>
          <w:sz w:val="28"/>
        </w:rPr>
        <w:t xml:space="preserve">
     Наурызым                                     186 </w:t>
      </w:r>
      <w:r>
        <w:br/>
      </w:r>
      <w:r>
        <w:rPr>
          <w:rFonts w:ascii="Times New Roman"/>
          <w:b w:val="false"/>
          <w:i w:val="false"/>
          <w:color w:val="000000"/>
          <w:sz w:val="28"/>
        </w:rPr>
        <w:t xml:space="preserve">
     Денисов                                      187 </w:t>
      </w:r>
      <w:r>
        <w:br/>
      </w:r>
      <w:r>
        <w:rPr>
          <w:rFonts w:ascii="Times New Roman"/>
          <w:b w:val="false"/>
          <w:i w:val="false"/>
          <w:color w:val="000000"/>
          <w:sz w:val="28"/>
        </w:rPr>
        <w:t xml:space="preserve">
     Әулиекөл                                     188 </w:t>
      </w:r>
      <w:r>
        <w:br/>
      </w:r>
      <w:r>
        <w:rPr>
          <w:rFonts w:ascii="Times New Roman"/>
          <w:b w:val="false"/>
          <w:i w:val="false"/>
          <w:color w:val="000000"/>
          <w:sz w:val="28"/>
        </w:rPr>
        <w:t xml:space="preserve">
     Таран                                        189 </w:t>
      </w:r>
      <w:r>
        <w:br/>
      </w:r>
      <w:r>
        <w:rPr>
          <w:rFonts w:ascii="Times New Roman"/>
          <w:b w:val="false"/>
          <w:i w:val="false"/>
          <w:color w:val="000000"/>
          <w:sz w:val="28"/>
        </w:rPr>
        <w:t xml:space="preserve">
     Сарыкөл                                      190 </w:t>
      </w:r>
      <w:r>
        <w:br/>
      </w:r>
      <w:r>
        <w:rPr>
          <w:rFonts w:ascii="Times New Roman"/>
          <w:b w:val="false"/>
          <w:i w:val="false"/>
          <w:color w:val="000000"/>
          <w:sz w:val="28"/>
        </w:rPr>
        <w:t xml:space="preserve">
     Федоров                                      191 </w:t>
      </w:r>
      <w:r>
        <w:br/>
      </w:r>
      <w:r>
        <w:rPr>
          <w:rFonts w:ascii="Times New Roman"/>
          <w:b w:val="false"/>
          <w:i w:val="false"/>
          <w:color w:val="000000"/>
          <w:sz w:val="28"/>
        </w:rPr>
        <w:t xml:space="preserve">
     Жетiғара қаласы                              192 </w:t>
      </w:r>
      <w:r>
        <w:br/>
      </w:r>
      <w:r>
        <w:rPr>
          <w:rFonts w:ascii="Times New Roman"/>
          <w:b w:val="false"/>
          <w:i w:val="false"/>
          <w:color w:val="000000"/>
          <w:sz w:val="28"/>
        </w:rPr>
        <w:t xml:space="preserve">
     Қостанай қаласы                              193 </w:t>
      </w:r>
      <w:r>
        <w:br/>
      </w:r>
      <w:r>
        <w:rPr>
          <w:rFonts w:ascii="Times New Roman"/>
          <w:b w:val="false"/>
          <w:i w:val="false"/>
          <w:color w:val="000000"/>
          <w:sz w:val="28"/>
        </w:rPr>
        <w:t xml:space="preserve">
     Лисаковск қаласы                             194 </w:t>
      </w:r>
      <w:r>
        <w:br/>
      </w:r>
      <w:r>
        <w:rPr>
          <w:rFonts w:ascii="Times New Roman"/>
          <w:b w:val="false"/>
          <w:i w:val="false"/>
          <w:color w:val="000000"/>
          <w:sz w:val="28"/>
        </w:rPr>
        <w:t xml:space="preserve">
     Рудный қаласы                                195 </w:t>
      </w:r>
      <w:r>
        <w:br/>
      </w:r>
      <w:r>
        <w:rPr>
          <w:rFonts w:ascii="Times New Roman"/>
          <w:b w:val="false"/>
          <w:i w:val="false"/>
          <w:color w:val="000000"/>
          <w:sz w:val="28"/>
        </w:rPr>
        <w:t xml:space="preserve">
     Амангелдi                                    272 </w:t>
      </w:r>
      <w:r>
        <w:br/>
      </w:r>
      <w:r>
        <w:rPr>
          <w:rFonts w:ascii="Times New Roman"/>
          <w:b w:val="false"/>
          <w:i w:val="false"/>
          <w:color w:val="000000"/>
          <w:sz w:val="28"/>
        </w:rPr>
        <w:t xml:space="preserve">
     Жангелдi                                     276 </w:t>
      </w:r>
      <w:r>
        <w:br/>
      </w:r>
      <w:r>
        <w:rPr>
          <w:rFonts w:ascii="Times New Roman"/>
          <w:b w:val="false"/>
          <w:i w:val="false"/>
          <w:color w:val="000000"/>
          <w:sz w:val="28"/>
        </w:rPr>
        <w:t xml:space="preserve">
     Арқалық қаласы                               282 </w:t>
      </w:r>
    </w:p>
    <w:p>
      <w:pPr>
        <w:spacing w:after="0"/>
        <w:ind w:left="0"/>
        <w:jc w:val="both"/>
      </w:pPr>
      <w:r>
        <w:rPr>
          <w:rFonts w:ascii="Times New Roman"/>
          <w:b w:val="false"/>
          <w:i w:val="false"/>
          <w:color w:val="000000"/>
          <w:sz w:val="28"/>
        </w:rPr>
        <w:t xml:space="preserve">                        Маңғыстау облысы-13 </w:t>
      </w:r>
    </w:p>
    <w:p>
      <w:pPr>
        <w:spacing w:after="0"/>
        <w:ind w:left="0"/>
        <w:jc w:val="both"/>
      </w:pPr>
      <w:r>
        <w:rPr>
          <w:rFonts w:ascii="Times New Roman"/>
          <w:b w:val="false"/>
          <w:i w:val="false"/>
          <w:color w:val="000000"/>
          <w:sz w:val="28"/>
        </w:rPr>
        <w:t xml:space="preserve">     Бейнеу                                       196 </w:t>
      </w:r>
      <w:r>
        <w:br/>
      </w:r>
      <w:r>
        <w:rPr>
          <w:rFonts w:ascii="Times New Roman"/>
          <w:b w:val="false"/>
          <w:i w:val="false"/>
          <w:color w:val="000000"/>
          <w:sz w:val="28"/>
        </w:rPr>
        <w:t xml:space="preserve">
     Қарақия                                      197 </w:t>
      </w:r>
      <w:r>
        <w:br/>
      </w:r>
      <w:r>
        <w:rPr>
          <w:rFonts w:ascii="Times New Roman"/>
          <w:b w:val="false"/>
          <w:i w:val="false"/>
          <w:color w:val="000000"/>
          <w:sz w:val="28"/>
        </w:rPr>
        <w:t xml:space="preserve">
     Маңғыстау                                    198 </w:t>
      </w:r>
      <w:r>
        <w:br/>
      </w:r>
      <w:r>
        <w:rPr>
          <w:rFonts w:ascii="Times New Roman"/>
          <w:b w:val="false"/>
          <w:i w:val="false"/>
          <w:color w:val="000000"/>
          <w:sz w:val="28"/>
        </w:rPr>
        <w:t xml:space="preserve">
     Түпқараған                                   199 </w:t>
      </w:r>
      <w:r>
        <w:br/>
      </w:r>
      <w:r>
        <w:rPr>
          <w:rFonts w:ascii="Times New Roman"/>
          <w:b w:val="false"/>
          <w:i w:val="false"/>
          <w:color w:val="000000"/>
          <w:sz w:val="28"/>
        </w:rPr>
        <w:t xml:space="preserve">
     Ақтау қаласы                                 200 </w:t>
      </w:r>
      <w:r>
        <w:br/>
      </w:r>
      <w:r>
        <w:rPr>
          <w:rFonts w:ascii="Times New Roman"/>
          <w:b w:val="false"/>
          <w:i w:val="false"/>
          <w:color w:val="000000"/>
          <w:sz w:val="28"/>
        </w:rPr>
        <w:t xml:space="preserve">
     Жаңаөзен қаласы                              201 </w:t>
      </w:r>
      <w:r>
        <w:br/>
      </w:r>
      <w:r>
        <w:rPr>
          <w:rFonts w:ascii="Times New Roman"/>
          <w:b w:val="false"/>
          <w:i w:val="false"/>
          <w:color w:val="000000"/>
          <w:sz w:val="28"/>
        </w:rPr>
        <w:t xml:space="preserve">
     Форт-Шевченко қаласы                         202 </w:t>
      </w:r>
    </w:p>
    <w:p>
      <w:pPr>
        <w:spacing w:after="0"/>
        <w:ind w:left="0"/>
        <w:jc w:val="both"/>
      </w:pPr>
      <w:r>
        <w:rPr>
          <w:rFonts w:ascii="Times New Roman"/>
          <w:b w:val="false"/>
          <w:i w:val="false"/>
          <w:color w:val="000000"/>
          <w:sz w:val="28"/>
        </w:rPr>
        <w:t xml:space="preserve">                         Павлодар облысы-14 </w:t>
      </w:r>
    </w:p>
    <w:p>
      <w:pPr>
        <w:spacing w:after="0"/>
        <w:ind w:left="0"/>
        <w:jc w:val="both"/>
      </w:pPr>
      <w:r>
        <w:rPr>
          <w:rFonts w:ascii="Times New Roman"/>
          <w:b w:val="false"/>
          <w:i w:val="false"/>
          <w:color w:val="000000"/>
          <w:sz w:val="28"/>
        </w:rPr>
        <w:t xml:space="preserve">     Ақтоғай                                      204 </w:t>
      </w:r>
      <w:r>
        <w:br/>
      </w:r>
      <w:r>
        <w:rPr>
          <w:rFonts w:ascii="Times New Roman"/>
          <w:b w:val="false"/>
          <w:i w:val="false"/>
          <w:color w:val="000000"/>
          <w:sz w:val="28"/>
        </w:rPr>
        <w:t xml:space="preserve">
     Баянауыл                                     205 </w:t>
      </w:r>
      <w:r>
        <w:br/>
      </w:r>
      <w:r>
        <w:rPr>
          <w:rFonts w:ascii="Times New Roman"/>
          <w:b w:val="false"/>
          <w:i w:val="false"/>
          <w:color w:val="000000"/>
          <w:sz w:val="28"/>
        </w:rPr>
        <w:t xml:space="preserve">
     Железинка                                    206 </w:t>
      </w:r>
      <w:r>
        <w:br/>
      </w:r>
      <w:r>
        <w:rPr>
          <w:rFonts w:ascii="Times New Roman"/>
          <w:b w:val="false"/>
          <w:i w:val="false"/>
          <w:color w:val="000000"/>
          <w:sz w:val="28"/>
        </w:rPr>
        <w:t xml:space="preserve">
     Ертiс                                        207 </w:t>
      </w:r>
      <w:r>
        <w:br/>
      </w:r>
      <w:r>
        <w:rPr>
          <w:rFonts w:ascii="Times New Roman"/>
          <w:b w:val="false"/>
          <w:i w:val="false"/>
          <w:color w:val="000000"/>
          <w:sz w:val="28"/>
        </w:rPr>
        <w:t xml:space="preserve">
     Качир                                        208 </w:t>
      </w:r>
      <w:r>
        <w:br/>
      </w:r>
      <w:r>
        <w:rPr>
          <w:rFonts w:ascii="Times New Roman"/>
          <w:b w:val="false"/>
          <w:i w:val="false"/>
          <w:color w:val="000000"/>
          <w:sz w:val="28"/>
        </w:rPr>
        <w:t xml:space="preserve">
     Лебяжi                                       209 </w:t>
      </w:r>
      <w:r>
        <w:br/>
      </w:r>
      <w:r>
        <w:rPr>
          <w:rFonts w:ascii="Times New Roman"/>
          <w:b w:val="false"/>
          <w:i w:val="false"/>
          <w:color w:val="000000"/>
          <w:sz w:val="28"/>
        </w:rPr>
        <w:t xml:space="preserve">
     Май                                          210 </w:t>
      </w:r>
      <w:r>
        <w:br/>
      </w:r>
      <w:r>
        <w:rPr>
          <w:rFonts w:ascii="Times New Roman"/>
          <w:b w:val="false"/>
          <w:i w:val="false"/>
          <w:color w:val="000000"/>
          <w:sz w:val="28"/>
        </w:rPr>
        <w:t xml:space="preserve">
     Павлодар                                     211 </w:t>
      </w:r>
      <w:r>
        <w:br/>
      </w:r>
      <w:r>
        <w:rPr>
          <w:rFonts w:ascii="Times New Roman"/>
          <w:b w:val="false"/>
          <w:i w:val="false"/>
          <w:color w:val="000000"/>
          <w:sz w:val="28"/>
        </w:rPr>
        <w:t xml:space="preserve">
     Успенск                                      212 </w:t>
      </w:r>
      <w:r>
        <w:br/>
      </w:r>
      <w:r>
        <w:rPr>
          <w:rFonts w:ascii="Times New Roman"/>
          <w:b w:val="false"/>
          <w:i w:val="false"/>
          <w:color w:val="000000"/>
          <w:sz w:val="28"/>
        </w:rPr>
        <w:t xml:space="preserve">
     Шарбақты                                     213 </w:t>
      </w:r>
      <w:r>
        <w:br/>
      </w:r>
      <w:r>
        <w:rPr>
          <w:rFonts w:ascii="Times New Roman"/>
          <w:b w:val="false"/>
          <w:i w:val="false"/>
          <w:color w:val="000000"/>
          <w:sz w:val="28"/>
        </w:rPr>
        <w:t xml:space="preserve">
     Ақсу қаласы                                  215 </w:t>
      </w:r>
      <w:r>
        <w:br/>
      </w:r>
      <w:r>
        <w:rPr>
          <w:rFonts w:ascii="Times New Roman"/>
          <w:b w:val="false"/>
          <w:i w:val="false"/>
          <w:color w:val="000000"/>
          <w:sz w:val="28"/>
        </w:rPr>
        <w:t xml:space="preserve">
     Ертiс қаласы                                 216 </w:t>
      </w:r>
      <w:r>
        <w:br/>
      </w:r>
      <w:r>
        <w:rPr>
          <w:rFonts w:ascii="Times New Roman"/>
          <w:b w:val="false"/>
          <w:i w:val="false"/>
          <w:color w:val="000000"/>
          <w:sz w:val="28"/>
        </w:rPr>
        <w:t xml:space="preserve">
     Курчатов қаласы                              217 </w:t>
      </w:r>
      <w:r>
        <w:br/>
      </w:r>
      <w:r>
        <w:rPr>
          <w:rFonts w:ascii="Times New Roman"/>
          <w:b w:val="false"/>
          <w:i w:val="false"/>
          <w:color w:val="000000"/>
          <w:sz w:val="28"/>
        </w:rPr>
        <w:t xml:space="preserve">
     Павлодар қаласы                              218 </w:t>
      </w:r>
      <w:r>
        <w:br/>
      </w:r>
      <w:r>
        <w:rPr>
          <w:rFonts w:ascii="Times New Roman"/>
          <w:b w:val="false"/>
          <w:i w:val="false"/>
          <w:color w:val="000000"/>
          <w:sz w:val="28"/>
        </w:rPr>
        <w:t xml:space="preserve">
     Екiбастұз қаласы                             219 </w:t>
      </w:r>
    </w:p>
    <w:p>
      <w:pPr>
        <w:spacing w:after="0"/>
        <w:ind w:left="0"/>
        <w:jc w:val="both"/>
      </w:pPr>
      <w:r>
        <w:rPr>
          <w:rFonts w:ascii="Times New Roman"/>
          <w:b w:val="false"/>
          <w:i w:val="false"/>
          <w:color w:val="000000"/>
          <w:sz w:val="28"/>
        </w:rPr>
        <w:t xml:space="preserve">                   Солтүстiк Қазақстан облысы-15 </w:t>
      </w:r>
    </w:p>
    <w:p>
      <w:pPr>
        <w:spacing w:after="0"/>
        <w:ind w:left="0"/>
        <w:jc w:val="both"/>
      </w:pPr>
      <w:r>
        <w:rPr>
          <w:rFonts w:ascii="Times New Roman"/>
          <w:b w:val="false"/>
          <w:i w:val="false"/>
          <w:color w:val="000000"/>
          <w:sz w:val="28"/>
        </w:rPr>
        <w:t xml:space="preserve">     Қызылжар                                     220 </w:t>
      </w:r>
      <w:r>
        <w:br/>
      </w:r>
      <w:r>
        <w:rPr>
          <w:rFonts w:ascii="Times New Roman"/>
          <w:b w:val="false"/>
          <w:i w:val="false"/>
          <w:color w:val="000000"/>
          <w:sz w:val="28"/>
        </w:rPr>
        <w:t xml:space="preserve">
     Мағжан Жұмабаев атындағы                     221 </w:t>
      </w:r>
      <w:r>
        <w:br/>
      </w:r>
      <w:r>
        <w:rPr>
          <w:rFonts w:ascii="Times New Roman"/>
          <w:b w:val="false"/>
          <w:i w:val="false"/>
          <w:color w:val="000000"/>
          <w:sz w:val="28"/>
        </w:rPr>
        <w:t xml:space="preserve">
     Жамбыл                                       223 </w:t>
      </w:r>
      <w:r>
        <w:br/>
      </w:r>
      <w:r>
        <w:rPr>
          <w:rFonts w:ascii="Times New Roman"/>
          <w:b w:val="false"/>
          <w:i w:val="false"/>
          <w:color w:val="000000"/>
          <w:sz w:val="28"/>
        </w:rPr>
        <w:t xml:space="preserve">
     Есiл                                         224 </w:t>
      </w:r>
      <w:r>
        <w:br/>
      </w:r>
      <w:r>
        <w:rPr>
          <w:rFonts w:ascii="Times New Roman"/>
          <w:b w:val="false"/>
          <w:i w:val="false"/>
          <w:color w:val="000000"/>
          <w:sz w:val="28"/>
        </w:rPr>
        <w:t xml:space="preserve">
     Мамлют                                       225 </w:t>
      </w:r>
      <w:r>
        <w:br/>
      </w:r>
      <w:r>
        <w:rPr>
          <w:rFonts w:ascii="Times New Roman"/>
          <w:b w:val="false"/>
          <w:i w:val="false"/>
          <w:color w:val="000000"/>
          <w:sz w:val="28"/>
        </w:rPr>
        <w:t xml:space="preserve">
     Сергеев                                      228 </w:t>
      </w:r>
      <w:r>
        <w:br/>
      </w:r>
      <w:r>
        <w:rPr>
          <w:rFonts w:ascii="Times New Roman"/>
          <w:b w:val="false"/>
          <w:i w:val="false"/>
          <w:color w:val="000000"/>
          <w:sz w:val="28"/>
        </w:rPr>
        <w:t xml:space="preserve">
     Совет                                        229 </w:t>
      </w:r>
      <w:r>
        <w:br/>
      </w:r>
      <w:r>
        <w:rPr>
          <w:rFonts w:ascii="Times New Roman"/>
          <w:b w:val="false"/>
          <w:i w:val="false"/>
          <w:color w:val="000000"/>
          <w:sz w:val="28"/>
        </w:rPr>
        <w:t xml:space="preserve">
     Тимирязев                                    231 </w:t>
      </w:r>
      <w:r>
        <w:br/>
      </w:r>
      <w:r>
        <w:rPr>
          <w:rFonts w:ascii="Times New Roman"/>
          <w:b w:val="false"/>
          <w:i w:val="false"/>
          <w:color w:val="000000"/>
          <w:sz w:val="28"/>
        </w:rPr>
        <w:t xml:space="preserve">
     Булаево қаласы                               232 </w:t>
      </w:r>
      <w:r>
        <w:br/>
      </w:r>
      <w:r>
        <w:rPr>
          <w:rFonts w:ascii="Times New Roman"/>
          <w:b w:val="false"/>
          <w:i w:val="false"/>
          <w:color w:val="000000"/>
          <w:sz w:val="28"/>
        </w:rPr>
        <w:t xml:space="preserve">
     Мамлютка қаласы                              233 </w:t>
      </w:r>
      <w:r>
        <w:br/>
      </w:r>
      <w:r>
        <w:rPr>
          <w:rFonts w:ascii="Times New Roman"/>
          <w:b w:val="false"/>
          <w:i w:val="false"/>
          <w:color w:val="000000"/>
          <w:sz w:val="28"/>
        </w:rPr>
        <w:t xml:space="preserve">
     Петропавл қаласы                             234 </w:t>
      </w:r>
      <w:r>
        <w:br/>
      </w:r>
      <w:r>
        <w:rPr>
          <w:rFonts w:ascii="Times New Roman"/>
          <w:b w:val="false"/>
          <w:i w:val="false"/>
          <w:color w:val="000000"/>
          <w:sz w:val="28"/>
        </w:rPr>
        <w:t xml:space="preserve">
     Сергеев қаласы                               235 </w:t>
      </w:r>
      <w:r>
        <w:br/>
      </w:r>
      <w:r>
        <w:rPr>
          <w:rFonts w:ascii="Times New Roman"/>
          <w:b w:val="false"/>
          <w:i w:val="false"/>
          <w:color w:val="000000"/>
          <w:sz w:val="28"/>
        </w:rPr>
        <w:t xml:space="preserve">
     Айыртау                                      157 </w:t>
      </w:r>
      <w:r>
        <w:br/>
      </w:r>
      <w:r>
        <w:rPr>
          <w:rFonts w:ascii="Times New Roman"/>
          <w:b w:val="false"/>
          <w:i w:val="false"/>
          <w:color w:val="000000"/>
          <w:sz w:val="28"/>
        </w:rPr>
        <w:t xml:space="preserve">
     Уәлиханов                                    162 </w:t>
      </w:r>
      <w:r>
        <w:br/>
      </w:r>
      <w:r>
        <w:rPr>
          <w:rFonts w:ascii="Times New Roman"/>
          <w:b w:val="false"/>
          <w:i w:val="false"/>
          <w:color w:val="000000"/>
          <w:sz w:val="28"/>
        </w:rPr>
        <w:t xml:space="preserve">
     Тайынша                                      164 </w:t>
      </w:r>
      <w:r>
        <w:br/>
      </w:r>
      <w:r>
        <w:rPr>
          <w:rFonts w:ascii="Times New Roman"/>
          <w:b w:val="false"/>
          <w:i w:val="false"/>
          <w:color w:val="000000"/>
          <w:sz w:val="28"/>
        </w:rPr>
        <w:t xml:space="preserve">
     Целина                                       165 </w:t>
      </w:r>
      <w:r>
        <w:br/>
      </w:r>
      <w:r>
        <w:rPr>
          <w:rFonts w:ascii="Times New Roman"/>
          <w:b w:val="false"/>
          <w:i w:val="false"/>
          <w:color w:val="000000"/>
          <w:sz w:val="28"/>
        </w:rPr>
        <w:t xml:space="preserve">
     Ақжар                                        167 </w:t>
      </w:r>
      <w:r>
        <w:br/>
      </w:r>
      <w:r>
        <w:rPr>
          <w:rFonts w:ascii="Times New Roman"/>
          <w:b w:val="false"/>
          <w:i w:val="false"/>
          <w:color w:val="000000"/>
          <w:sz w:val="28"/>
        </w:rPr>
        <w:t xml:space="preserve">
     Тайынша қаласы                               175 </w:t>
      </w:r>
    </w:p>
    <w:p>
      <w:pPr>
        <w:spacing w:after="0"/>
        <w:ind w:left="0"/>
        <w:jc w:val="both"/>
      </w:pPr>
      <w:r>
        <w:rPr>
          <w:rFonts w:ascii="Times New Roman"/>
          <w:b w:val="false"/>
          <w:i w:val="false"/>
          <w:color w:val="000000"/>
          <w:sz w:val="28"/>
        </w:rPr>
        <w:t xml:space="preserve">                    Оңтүстiк Қазақстан облысы-19 </w:t>
      </w:r>
    </w:p>
    <w:p>
      <w:pPr>
        <w:spacing w:after="0"/>
        <w:ind w:left="0"/>
        <w:jc w:val="both"/>
      </w:pPr>
      <w:r>
        <w:rPr>
          <w:rFonts w:ascii="Times New Roman"/>
          <w:b w:val="false"/>
          <w:i w:val="false"/>
          <w:color w:val="000000"/>
          <w:sz w:val="28"/>
        </w:rPr>
        <w:t xml:space="preserve">     Байдыбек                                     286 </w:t>
      </w:r>
      <w:r>
        <w:br/>
      </w:r>
      <w:r>
        <w:rPr>
          <w:rFonts w:ascii="Times New Roman"/>
          <w:b w:val="false"/>
          <w:i w:val="false"/>
          <w:color w:val="000000"/>
          <w:sz w:val="28"/>
        </w:rPr>
        <w:t xml:space="preserve">
     Арыс                                         287 </w:t>
      </w:r>
      <w:r>
        <w:br/>
      </w:r>
      <w:r>
        <w:rPr>
          <w:rFonts w:ascii="Times New Roman"/>
          <w:b w:val="false"/>
          <w:i w:val="false"/>
          <w:color w:val="000000"/>
          <w:sz w:val="28"/>
        </w:rPr>
        <w:t xml:space="preserve">
     Мақтаарал                                    288 </w:t>
      </w:r>
      <w:r>
        <w:br/>
      </w:r>
      <w:r>
        <w:rPr>
          <w:rFonts w:ascii="Times New Roman"/>
          <w:b w:val="false"/>
          <w:i w:val="false"/>
          <w:color w:val="000000"/>
          <w:sz w:val="28"/>
        </w:rPr>
        <w:t xml:space="preserve">
     Қазығұрт                                     289 </w:t>
      </w:r>
      <w:r>
        <w:br/>
      </w:r>
      <w:r>
        <w:rPr>
          <w:rFonts w:ascii="Times New Roman"/>
          <w:b w:val="false"/>
          <w:i w:val="false"/>
          <w:color w:val="000000"/>
          <w:sz w:val="28"/>
        </w:rPr>
        <w:t xml:space="preserve">
     Ордабасы                                     293 </w:t>
      </w:r>
      <w:r>
        <w:br/>
      </w:r>
      <w:r>
        <w:rPr>
          <w:rFonts w:ascii="Times New Roman"/>
          <w:b w:val="false"/>
          <w:i w:val="false"/>
          <w:color w:val="000000"/>
          <w:sz w:val="28"/>
        </w:rPr>
        <w:t xml:space="preserve">
     Отырар                                       294 </w:t>
      </w:r>
      <w:r>
        <w:br/>
      </w:r>
      <w:r>
        <w:rPr>
          <w:rFonts w:ascii="Times New Roman"/>
          <w:b w:val="false"/>
          <w:i w:val="false"/>
          <w:color w:val="000000"/>
          <w:sz w:val="28"/>
        </w:rPr>
        <w:t xml:space="preserve">
     Сайрам                                       295 </w:t>
      </w:r>
      <w:r>
        <w:br/>
      </w:r>
      <w:r>
        <w:rPr>
          <w:rFonts w:ascii="Times New Roman"/>
          <w:b w:val="false"/>
          <w:i w:val="false"/>
          <w:color w:val="000000"/>
          <w:sz w:val="28"/>
        </w:rPr>
        <w:t xml:space="preserve">
     Сарыағаш                                     296 </w:t>
      </w:r>
      <w:r>
        <w:br/>
      </w:r>
      <w:r>
        <w:rPr>
          <w:rFonts w:ascii="Times New Roman"/>
          <w:b w:val="false"/>
          <w:i w:val="false"/>
          <w:color w:val="000000"/>
          <w:sz w:val="28"/>
        </w:rPr>
        <w:t xml:space="preserve">
     Созақ                                        297 </w:t>
      </w:r>
      <w:r>
        <w:br/>
      </w:r>
      <w:r>
        <w:rPr>
          <w:rFonts w:ascii="Times New Roman"/>
          <w:b w:val="false"/>
          <w:i w:val="false"/>
          <w:color w:val="000000"/>
          <w:sz w:val="28"/>
        </w:rPr>
        <w:t xml:space="preserve">
     Төлеби                                       298 </w:t>
      </w:r>
      <w:r>
        <w:br/>
      </w:r>
      <w:r>
        <w:rPr>
          <w:rFonts w:ascii="Times New Roman"/>
          <w:b w:val="false"/>
          <w:i w:val="false"/>
          <w:color w:val="000000"/>
          <w:sz w:val="28"/>
        </w:rPr>
        <w:t xml:space="preserve">
     Түлкiбас                                     300 </w:t>
      </w:r>
      <w:r>
        <w:br/>
      </w:r>
      <w:r>
        <w:rPr>
          <w:rFonts w:ascii="Times New Roman"/>
          <w:b w:val="false"/>
          <w:i w:val="false"/>
          <w:color w:val="000000"/>
          <w:sz w:val="28"/>
        </w:rPr>
        <w:t xml:space="preserve">
     Шардара                                      301 </w:t>
      </w:r>
      <w:r>
        <w:br/>
      </w:r>
      <w:r>
        <w:rPr>
          <w:rFonts w:ascii="Times New Roman"/>
          <w:b w:val="false"/>
          <w:i w:val="false"/>
          <w:color w:val="000000"/>
          <w:sz w:val="28"/>
        </w:rPr>
        <w:t xml:space="preserve">
     Арыс қаласы                                  302 </w:t>
      </w:r>
      <w:r>
        <w:br/>
      </w:r>
      <w:r>
        <w:rPr>
          <w:rFonts w:ascii="Times New Roman"/>
          <w:b w:val="false"/>
          <w:i w:val="false"/>
          <w:color w:val="000000"/>
          <w:sz w:val="28"/>
        </w:rPr>
        <w:t xml:space="preserve">
     Жетiсай қаласы                               303 </w:t>
      </w:r>
      <w:r>
        <w:br/>
      </w:r>
      <w:r>
        <w:rPr>
          <w:rFonts w:ascii="Times New Roman"/>
          <w:b w:val="false"/>
          <w:i w:val="false"/>
          <w:color w:val="000000"/>
          <w:sz w:val="28"/>
        </w:rPr>
        <w:t xml:space="preserve">
     Кентау қаласы                                304 </w:t>
      </w:r>
      <w:r>
        <w:br/>
      </w:r>
      <w:r>
        <w:rPr>
          <w:rFonts w:ascii="Times New Roman"/>
          <w:b w:val="false"/>
          <w:i w:val="false"/>
          <w:color w:val="000000"/>
          <w:sz w:val="28"/>
        </w:rPr>
        <w:t xml:space="preserve">
     Ленгiр қаласы                                305 </w:t>
      </w:r>
      <w:r>
        <w:br/>
      </w:r>
      <w:r>
        <w:rPr>
          <w:rFonts w:ascii="Times New Roman"/>
          <w:b w:val="false"/>
          <w:i w:val="false"/>
          <w:color w:val="000000"/>
          <w:sz w:val="28"/>
        </w:rPr>
        <w:t xml:space="preserve">
     Сарыағаш қаласы                              306 </w:t>
      </w:r>
      <w:r>
        <w:br/>
      </w:r>
      <w:r>
        <w:rPr>
          <w:rFonts w:ascii="Times New Roman"/>
          <w:b w:val="false"/>
          <w:i w:val="false"/>
          <w:color w:val="000000"/>
          <w:sz w:val="28"/>
        </w:rPr>
        <w:t xml:space="preserve">
     Түркiстан қаласы                             307 </w:t>
      </w:r>
      <w:r>
        <w:br/>
      </w:r>
      <w:r>
        <w:rPr>
          <w:rFonts w:ascii="Times New Roman"/>
          <w:b w:val="false"/>
          <w:i w:val="false"/>
          <w:color w:val="000000"/>
          <w:sz w:val="28"/>
        </w:rPr>
        <w:t xml:space="preserve">
     Шардара қаласы                               308 </w:t>
      </w:r>
      <w:r>
        <w:br/>
      </w:r>
      <w:r>
        <w:rPr>
          <w:rFonts w:ascii="Times New Roman"/>
          <w:b w:val="false"/>
          <w:i w:val="false"/>
          <w:color w:val="000000"/>
          <w:sz w:val="28"/>
        </w:rPr>
        <w:t xml:space="preserve">
     Шымкент қаласы                               309 </w:t>
      </w:r>
    </w:p>
    <w:p>
      <w:pPr>
        <w:spacing w:after="0"/>
        <w:ind w:left="0"/>
        <w:jc w:val="both"/>
      </w:pPr>
      <w:r>
        <w:rPr>
          <w:rFonts w:ascii="Times New Roman"/>
          <w:b w:val="false"/>
          <w:i w:val="false"/>
          <w:color w:val="000000"/>
          <w:sz w:val="28"/>
        </w:rPr>
        <w:t xml:space="preserve">                          Алматы қаласы-20 </w:t>
      </w:r>
    </w:p>
    <w:p>
      <w:pPr>
        <w:spacing w:after="0"/>
        <w:ind w:left="0"/>
        <w:jc w:val="both"/>
      </w:pPr>
      <w:r>
        <w:rPr>
          <w:rFonts w:ascii="Times New Roman"/>
          <w:b w:val="false"/>
          <w:i w:val="false"/>
          <w:color w:val="000000"/>
          <w:sz w:val="28"/>
        </w:rPr>
        <w:t xml:space="preserve">     Алмалы                                       311 </w:t>
      </w:r>
      <w:r>
        <w:br/>
      </w:r>
      <w:r>
        <w:rPr>
          <w:rFonts w:ascii="Times New Roman"/>
          <w:b w:val="false"/>
          <w:i w:val="false"/>
          <w:color w:val="000000"/>
          <w:sz w:val="28"/>
        </w:rPr>
        <w:t xml:space="preserve">
     Әуезов                                       312 </w:t>
      </w:r>
      <w:r>
        <w:br/>
      </w:r>
      <w:r>
        <w:rPr>
          <w:rFonts w:ascii="Times New Roman"/>
          <w:b w:val="false"/>
          <w:i w:val="false"/>
          <w:color w:val="000000"/>
          <w:sz w:val="28"/>
        </w:rPr>
        <w:t xml:space="preserve">
     Бостандық                                    313 </w:t>
      </w:r>
      <w:r>
        <w:br/>
      </w:r>
      <w:r>
        <w:rPr>
          <w:rFonts w:ascii="Times New Roman"/>
          <w:b w:val="false"/>
          <w:i w:val="false"/>
          <w:color w:val="000000"/>
          <w:sz w:val="28"/>
        </w:rPr>
        <w:t xml:space="preserve">
     Жетiсу                                       314 </w:t>
      </w:r>
      <w:r>
        <w:br/>
      </w:r>
      <w:r>
        <w:rPr>
          <w:rFonts w:ascii="Times New Roman"/>
          <w:b w:val="false"/>
          <w:i w:val="false"/>
          <w:color w:val="000000"/>
          <w:sz w:val="28"/>
        </w:rPr>
        <w:t xml:space="preserve">
     Медеу                                        315 </w:t>
      </w:r>
      <w:r>
        <w:br/>
      </w:r>
      <w:r>
        <w:rPr>
          <w:rFonts w:ascii="Times New Roman"/>
          <w:b w:val="false"/>
          <w:i w:val="false"/>
          <w:color w:val="000000"/>
          <w:sz w:val="28"/>
        </w:rPr>
        <w:t xml:space="preserve">
     Түрксiб                                      317 </w:t>
      </w:r>
    </w:p>
    <w:p>
      <w:pPr>
        <w:spacing w:after="0"/>
        <w:ind w:left="0"/>
        <w:jc w:val="both"/>
      </w:pPr>
      <w:r>
        <w:rPr>
          <w:rFonts w:ascii="Times New Roman"/>
          <w:b w:val="false"/>
          <w:i w:val="false"/>
          <w:color w:val="000000"/>
          <w:sz w:val="28"/>
        </w:rPr>
        <w:t xml:space="preserve">                          Астана қаласы-21 </w:t>
      </w:r>
    </w:p>
    <w:p>
      <w:pPr>
        <w:spacing w:after="0"/>
        <w:ind w:left="0"/>
        <w:jc w:val="both"/>
      </w:pPr>
      <w:r>
        <w:rPr>
          <w:rFonts w:ascii="Times New Roman"/>
          <w:b w:val="false"/>
          <w:i w:val="false"/>
          <w:color w:val="000000"/>
          <w:sz w:val="28"/>
        </w:rPr>
        <w:t xml:space="preserve">     "Алматы"                                     318 </w:t>
      </w:r>
      <w:r>
        <w:br/>
      </w:r>
      <w:r>
        <w:rPr>
          <w:rFonts w:ascii="Times New Roman"/>
          <w:b w:val="false"/>
          <w:i w:val="false"/>
          <w:color w:val="000000"/>
          <w:sz w:val="28"/>
        </w:rPr>
        <w:t xml:space="preserve">
     "Сарыарқа"                                   319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