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4540" w14:textId="5484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19 желтоқсандағы N 1741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 маусым N 687. Күшi жойылды - ҚРҮ-нiң 1996.12.23. N 1589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Әдiлет министрлiгiнiң мәселелерi" туралы Қазақстан Республикасы Үкiметiнiң 1995 жылғы 19 желтоқсандағы N 1741 қаулысына (Қазақстан Республикасының ПҮАЖ-ы, 1995 ж, N 38, 493-бап) мынадай өзгертулер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"4" саны "5"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"5" саны "6"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осы қаулыны жүзеге асыру үшiн 1996 жылы Қазақстан Республикасының Әдiлет министрлiгiн ұстауға бөлiнген бюджет қаражаты шегiнде қажеттi қаржы бөлiнуiн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