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a944" w14:textId="d85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1797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мамыр N 661. Күшi жойылды - ҚРҮ-нiң 1996.12.18. N 1551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Кеден комитетi орталық аппаратының
құрылымы туралы" Қазақстан Республикасы Үкiметiнiң 1995 жылғы 19
желтоқсандағы N 1797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"5" және "9" сандары "6" және "11" сандарымен
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