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e1b" w14:textId="3d7e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 лауазымдарының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21 мамыр N 623. Күші жойылды - ҚР Үкіметінің 1999.12.30. N 2021 қаулысымен. ~P002021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қызмет туралы" Қазақстан Республикасы Президентiнiң Заң күшi бар Жарлығын жүзеге асыру жөнiндегi шаралар туралы" Қазақстан Республикасы Президентiнiң 1995 жылғы 26 желтоқсандағы N 2731 </w:t>
      </w:r>
      <w:r>
        <w:rPr>
          <w:rFonts w:ascii="Times New Roman"/>
          <w:b w:val="false"/>
          <w:i w:val="false"/>
          <w:color w:val="000000"/>
          <w:sz w:val="28"/>
        </w:rPr>
        <w:t xml:space="preserve">N952731_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сәйкес Қазақстан Республикасының Үкiметi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қызмет көрсететiн және мемлекеттiк органдар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аппараттарының жұмысын қамтамасыз ететiн және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қызметшi болып табылмайтын қызметкерлер лауазымдарының қоса берiлiп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отырған Тiзбесi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1996 жылғы 21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623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Техникалық қызмет көрсететiн және мемлекеттiк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мен олардың аппараттарының жұмыс iстеуiн қамтамасыз ететiн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мемлекеттiк қызметшi болып табылмайтын қызметкерлер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лауазымдарының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Әкiмшiлiк-шаруашылық бөлiмiнiң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Кеңсе, архив, кiтапхана, машбюро, көшiру-көбейту бюросы,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экспедиция, шаруашылық, қойма, кабинет, лаборатория,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бөлмесiнiң меңгерушiлерi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органдар аппараттарына қызмет көрсететiн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бөлiмшелерде жұмыс iстейтiн, меморгандар аппараттарының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есептiлiк пен қаржы құжаттарын жүргiзетiн және әзiрлейтiн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қызметшiлер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Хатшылар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Күзет және қамтамасыз ету қызметшiлерi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Архив пен кiтапхана қызметшiлерi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Көбейту және машинкаға басу қызметi, кеңсе, азаматтарды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бөлмесiнiң қызметшiлерi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Машинкамен жазу, көбейту, адрес және анықтама бюроларының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Құжаттарды тiркеу, ақпарат, редакциялау қызметшiлерi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Почта корреспонденциясы, тамақ, қойма және шаруашылық қызметтiң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Инспектор (кеңседе, қабылдау бөлмесiнде, экспедицияда,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лабораторияларда, әкiмшiлiк-шаруашылық қызмет бөлiмдерiнде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iстейтiн қызметкерлер)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Кассир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Комендант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Стенографист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Хатшы машинка басушы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Машинка басушы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Диктофон тобының машинка басушысы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 жүргiзушi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Курьер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Фотосуретке түсiрушi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Нұсқаушы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Тiркеушi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Паспортшы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