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c171" w14:textId="99dc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отбасыларына әлеуметтiк көмек көрсету кезiнде отбасы мүшесiнiң жиынтық табысына есептелетiн табыс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мамыр N 604. Күші жойылды - Қазақстан Республикасы Үкіметінің 2001.12.24 N 1695 қаулысымен. ~P011695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республикалық бюджет туралы" Қазақстан Республикасы Президентiнiң 1995 жылғы 21 желтоқсандағы N 2700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>Заң күшi бар Жарлығын жүзеге асыру туралы" Қазақстан Республикасы Үкiметiнiң 1996 жылғы 11 қаңтардағы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Мұқтаж отбасыларына әлеуметтiк көмек көрсету кезiнде отбасы мүшесiнiң жиынтық табысына есептелетiн табыс түрлерiнiң қоса берiлiп отырған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Мұқтаж отбасыларына әлеуметтiк көмек көрсету үшiн отбасы мүшесiне шаққандағы жиынтық табысты есептеу кезiнде осы қаулымен бекiтiлген Тiзбе басшылыққа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министрлiгi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Статистика және талдау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комитетiмен бiрлесiп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және Қаржы министрлiгiнiң келiсiмi бойынша екi 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мерзiмде Отбасы мүшесiнiң жиынтық табысын есептеу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нұсқаулықты осы Тiзбеге сәйкес әзiрлесiн және бекiтсiн.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4-тармақтың күшi жойылған - ҚРҮ-нiң 1997.03.21.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382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P970382_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1996 жылғы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604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Мұқтаж отбасыларына әлеуметтiк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кезiнде отбасы мүшесiнiң жиынтық табысына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есептелетiн табыс түрлерiнiң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Отбасы мүшесiнiң жиынтық табысына белгiленген уақыт кезеңiнде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ақшалай немесе натуральды нысанда нақты алынған табыстың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түрлерi есептеледi: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еңбекақы түрiнде алынған табыстар;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кәсiпкерлiк қызметтен алынған табыстар;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мүлiктiк табыс;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республикалық және жергiлiктi бюджеттен төленетiн мемлекеттiк және мемлекеттiк емес зейнетақылар, стипендиялар, жәрдемақылар, өтемақылар;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. Балалы отбасыларына берiлетiн бiржолғы жәрдемақыдан, жалғыз тұратын зейнеткерлерге ақшалай және натуральды нысандағы өтемақылардан, жерлеуге арнап және бала туған кезде берiлетiн бiржолғы жәрдемақыдан басқа.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балаларға және асырауындағы басқа адамдарға алынатын алименттер;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мертiгiп қалуына немесе өзге зақымданудан денсаулығына байланысты шеккен зардабының орнын толтыру тәртiбiмен алынған бiржолғы сомалар;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ақшалай және натуральды нысандағы ұтыстар;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өзiнiң қосалқы шаруашылығынан алынған кiрiстер (оның iшiнде үй малдары, аулалық учаске, бау-бақша, сая-жайлық учаске).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Жаңа 8)-тармақшамен толықтырылды - ҚРҮ-нiң 1997.04.22.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604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P970604_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