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827" w14:textId="5b8d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Сыртқы iстер министрлiгi кеңесшiсiнiң еңбек ақысы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Үкметiнiң Қаулысы 1996 жылғы 12 мамыр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Сыртқы iстер министрлiгi кеңесшiсiнiң
лауазымдық жалақысы айына 4300 теңге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