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87a3" w14:textId="70d8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ЮНЕСКО iстерi жөнiндегi Ұлттық комиссиясының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7 мамыр N 574. Күшi жойылды - ҚРҮ-нiң 1998.03.30. N 266 қаулысымен. ~P980266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ЮНЕСКО iстерi жөнiндегi ұлттық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комиссиясының кейбiр мүшелерiнiң басқа жұмысқа ауысуына байланысты
Қазақстан Республикасының Үкiметi қаулы етедi:
     1. Қазақстан Республикасының ЮНЕСКО iстерi жөнiндегi ұлттық
комиссиясының құрамы қосымшаға сәйкес бекiтiлсiн.
     2. "Қазақстан Республикасының ЮНЕСКО iстерi жөнiндегi ұлттық
комиссиясының жаңа құрамы туралы" Қазақстан Республикасы Министрлер
Кабинетiнiң 1994 жылғы 15 шiлдедегi N 794  
</w:t>
      </w:r>
      <w:r>
        <w:rPr>
          <w:rFonts w:ascii="Times New Roman"/>
          <w:b w:val="false"/>
          <w:i w:val="false"/>
          <w:color w:val="000000"/>
          <w:sz w:val="28"/>
        </w:rPr>
        <w:t xml:space="preserve"> P940794_ </w:t>
      </w:r>
      <w:r>
        <w:rPr>
          <w:rFonts w:ascii="Times New Roman"/>
          <w:b w:val="false"/>
          <w:i w:val="false"/>
          <w:color w:val="000000"/>
          <w:sz w:val="28"/>
        </w:rPr>
        <w:t>
  қаулысының күшi жойылған
деп танылсын.
     Қазақстан Республикасының
       Премьер-Министрi
                                       Қазақстан Республикасы
                                           Үкiметiнiң
                                       1996 жылғы 7 мамырдағы
                                           N 574 қаулысына
                                            Қосымша
            Қазақстан Республикасының ЮНЕСКО iстерi жөнiндегi ұлттық
                                  комиссиясының
                                     ҚҰРАМЫ
     БЮРО
     Тасмағамбетов И.Н.  - Қазақстан Республикасы Премьер-Министрiнiң
                           орынбасары, Комиссия төрағасы
     Дәненов Н.Ж.        - Қазақстан Республикасы Сыртқы iстер
                           министрiнiң бiрiншi орынбасары, Комиссия
                           төрағасының бiрiншi орынбасары
     Школьник В.С.       - Қазақстан Республикасының Ғылым министрi
                           - Ғылым академиясының Президентi, Комиссия
                           академиясының ғылым мәселелерi жөнiндегi
                           орынбасары
     Жұрынов М.Ж.        - Қазақстан Республикасының Бiлiм министрi,
                           Комиссия төрағасының бiлiм мәселелерi
                           жөнiндегi орынбасары
     Мамашев Т.А.        - Қазақстан Республикасының Мәдениет министрi,
                           Комиссия төрағасының мәдениет мәселелерi
                           жөнiндегi орынбасары
     Сәрсенбаев А.       - Қазақстан Республикасының Баспасөз және
                           бұқаралық ақпарат iстерi жөнiндегi ұлттық
                           агенттiгiнiң төрағасы, Комиссия төрағасының
                           коммуникация мәселелерi жөнiндегi
                           орынбасары
     Тәжин М.М.          - Қазақстан Республикасы Президентiнiң
                           Әкiмшiлiгi Басшысының орынбасары - Талдау
                           және стратегиялық зерттеулер орталығының
                           жетекшiсi
     Тәңiрбергенова Г.Т. - Қазақстан Республикасы Президентiнiң
                           Әкiмшілiгi Iшкi саясат бөлiмiнiң
                           меңгерушiсi
     Мұхамеджанов О.Б.   - Қазақстан Республикасы Үкiметi Аппаратының
                           Әлеуметтiк-мәдени даму бөлiмiнiң
                           меңгерушiсi
     Жиенбаев Р.С.       - Қазақстан Республикасы Үкiметi Аппаратының
                           Сыртқы байланыстар бөлiмi меңгерушiсiнiң
                           орынбасары
     Қабдешев Қ.Қ.       - Қазақстан Республикасы Сыртқы iстер
                           министрлiгiнiң басқарма бастығы
                           Комиссияның атқарушы хатшысы
                   Комиссия мүшелерi:
     Әбдiлдин Ж.М.       - Ұлттық ғылым академиясының академигi,
                           Ш. Уәлиханов атындағы сыйлықтың және
                           Қазақстан Республикасы Президентiнiң
                           бейбiтшiлiк және рухани татулық сыйлығының
                           лауреаты, Қазақстан Республикасы Мәдениет
                           қорының президентi, Қазақстан
                           Республикасының Парламентi Сенатының
                           Халықаралық iстер, қорғаныс және
                           қауiпсiздiк жөнiндегi комитетiнiң төрағасы
     Атрушкевич П.А.     - Қазақстан халықтары ассамблеясы төрағасының
                           орынбасары, профессор
     Әубәкiрова Ж.Я.     - Қазақстан Республикасының халық әртiсi,
                           авторлық колледждiң бас директоры
     Әшiмов Ә.Ә.         - Қазақстан Республикасы Ұлттық Ғылым
                           академиясының корреспондент мүшесi,
                           Қазақстан Республикасы Мемлекеттiк
                           аттестациялау комитетiнiң төрағасы
     Ахметов Ә.Қ.        - Қазақ мемлекеттiк әлем тiлдерi
                           университетiнiң ректоры, филология
                           ғылымының докторы
     Арынов Е.М.         - Қазақстанның даму институтының президентi
     Байпақов К.М.       - Қазақстан Республикасы Археология және
                           этнография институтының директоры, Ұлттық
                           ғылым академиясының корреспондент мүшесi
     Уәлиханов Ш.Ы.      - Қазақстан Республикасы мәдени
                           ескерткiштердi қорғау қоғамының төрағасы,
                           мүсiншi
     Жұманиязов Б.С.     - Қазақстан Композиторлар одағы
                           басқармасының бiрiншi хатшысы
     Дүйсембинова Г.Б.   - Қазақстан Республикасы Орталық мемлекеттiк
                           мұражайының директоры
     Қабдрахманов Т.С.   - Қазақстан Республикасының Төтенше және
                           Өкiлеттi Елшiсi, Қазақстан Республикасының
                           ЮНЕСКО жанындағы тұрақты өкiлi
     Кайдаров Ә. -Ә.Т.   - "Қазақ тiлi" республикалық қоғамының
                           төрағасы, Қазақстан Республикасы Ғылым
                           академиясының академигi
     Көпiшев Ә.С.        - "Өнер" баспасының директоры
     Қожағапанов Т.Ж.    - "Тұранбанк" қазақ акционерлiк банкi
                           басқармасының төрағасы
     Мергенов Е.Т.       - Қазақстан Республикасы Суретшiлер
                           одағының төрағасы
     Назарбаева Д.Н.     - Қазақстан Республикасы Үкiметiнiң
                           "Хабар" агенттiгi Республикалық
                           мемлекеттiк кәсiпорнының бас директоры
     Найманбаев Қ.Н.     - Қазақстан Жазушылар одағы
                           басқармасының бiрiншi хатшысы
     Нұрышев А.          - Аралды құтқару қорының атқарушы директоры
     Нәрiбаев К.         - Әл-Фараби атындағы Қазақ мемлекеттiк
                           ұлттық университетiнiң ректоры, Қазақстан
                           Республикасы Ғылым академиясының
                           корреспондент мүшесi
     Нәбиев Ж.Ж.         - "Қазақстан Коммерция" аймақтық
                           сыртқы-экономикалық ассоциациясының
                           президентi
     Сатыбалдиев Е.Ә.    - "Қазақстан телевизиясы мен радиосы"
                           республикалық корпорациясының президентi
     Северский И.В.      - География институтының директоры,
                           Қазақстан Республикасы Ғылым академиясының
                           корреспондент мүшесi
     Сүгiрбаев С.Ш.      - Оңтүстiк Қазақстан облысы Түркiстан
                           қаласының әкiмi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