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2537" w14:textId="a042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11 қаңтардағы N 53 қаулысына өзгерту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29 сәуiрдегi N 530</w:t>
      </w:r>
    </w:p>
    <w:p>
      <w:pPr>
        <w:spacing w:after="0"/>
        <w:ind w:left="0"/>
        <w:jc w:val="left"/>
      </w:pPr>
      <w:r>
        <w:rPr>
          <w:rFonts w:ascii="Times New Roman"/>
          <w:b w:val="false"/>
          <w:i w:val="false"/>
          <w:color w:val="000000"/>
          <w:sz w:val="28"/>
        </w:rPr>
        <w:t>
</w:t>
      </w:r>
      <w:r>
        <w:rPr>
          <w:rFonts w:ascii="Times New Roman"/>
          <w:b w:val="false"/>
          <w:i w:val="false"/>
          <w:color w:val="000000"/>
          <w:sz w:val="28"/>
        </w:rPr>
        <w:t>
          Емдеу-профилактика мекемелерiнiң құрылымы мен жүйесiн одан әрi
жетiлдiру және оны "Халықтың санитарлық-эпидемиологиялық
салауаттылығы туралы" 1994 жылғы 8 шiлдедегi Қазақстан
Республикасының заңына сәйкестендiру мақсатында Қазақстан
Республикасының Үкiметi қаулы етедi:
</w:t>
      </w:r>
      <w:r>
        <w:br/>
      </w:r>
      <w:r>
        <w:rPr>
          <w:rFonts w:ascii="Times New Roman"/>
          <w:b w:val="false"/>
          <w:i w:val="false"/>
          <w:color w:val="000000"/>
          <w:sz w:val="28"/>
        </w:rPr>
        <w:t>
          "1996 жылға арналған республикалық бюджет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Президентiнiң 1995 жылғы 21 желтоқсандағы N 2700 Заң
күшi бар Жарлығын жүзеге асыру туралы" Қазақстан Республикасы
Үкiметiнiң 1996 жылғы 11 қаңтардағы N 53 қаулысының  
</w:t>
      </w:r>
      <w:r>
        <w:rPr>
          <w:rFonts w:ascii="Times New Roman"/>
          <w:b w:val="false"/>
          <w:i w:val="false"/>
          <w:color w:val="000000"/>
          <w:sz w:val="28"/>
        </w:rPr>
        <w:t xml:space="preserve"> P960053_ </w:t>
      </w:r>
      <w:r>
        <w:rPr>
          <w:rFonts w:ascii="Times New Roman"/>
          <w:b w:val="false"/>
          <w:i w:val="false"/>
          <w:color w:val="000000"/>
          <w:sz w:val="28"/>
        </w:rPr>
        <w:t>
N 6-қосымшасындағы 1996 жыл таратылуға, қайта ұйымдастырылуға,
шаруашылық есепке көшiрiлуiне және жекешелендiрiлуге жататын
денсаулық сақтау мекемелерiнiң тiзбесi қосымшаға сәйкес редакцияда
жазылсын.
     Қазақстан Республикасының
        Премьер-Министрi
                                    Қазақстан Республикасы
                                        Үкiметiнiң
                                    1996 жылғы 29 сәуiрдегi
                                       N 530 қаулысына
                                             қосымша
       1996 жылы таратылуға, қайта ұйымдастырылуға, шаруашылық
          есепке көшiрiлуге және жекешелендiрiлуге жататын
               денсаулық сақтау мекемелерiнiң тiзбесi
     1. Облыс
     2. Төсектердiң қысқартылуы
      Мекемелердiң таратылуы:
     3. Ауруханалар
     4. Диспансерлер
     5. Емханалар
     6. Диспансерлер аурухана мек. бөлiмшелерi болып қайта
        ұйымдастырылсын
     7. Селолық дәрiгерлiк амбулаториялар
     8. Селолық учаскелiк ауруханалар
     9. Санаторийлер
     10. Денсаулық орталықтары
     11. Денсаулық пункттерi
     12. Қалалық сан-эпидстанциялар дезстанциялар
     13. Аудандық сан-эпидстанциялар 
      Қайта ұйымдастыру: 
     14. Селолық учаскелiк ауруханалар, селолық дәрiгерлiк
         амбулаторияларға
     15. Селолық дәрiгерлiк амбулаториялар, фельдшерлiк
         акушерлiк пункттерге
     16. Шаруашылық есептегi стоматологиялық емханаларға ауыстыру
     17. Жекешелендiру
_____________________________________________________________________
         1           | 2  |  3  |  4  |  5  |  6  |  7  |  8  |   9
_____________________________________________________________________
Республика
бойынша               5300    3     5     6     9     5    7     4
барлығы
Ақмола
Ақтөбе
Алматы
Атырау
Шығыс Қазақстан        530    2     3                            2
Жамбыл                        1           2
Жезқазған             1000
Батыс Қазақстан
Қарағанды
Қызылорда              450          1                 4     7
Көкшетау
Қостанай              2930
Маңғыстау              390                       4    1
Павлодар
Солтүстiк Қазақстан
Семей
Талдықорған                                       2
Оңтүстiк Қазақстан                   1     4      3              2
Алматы қаласы
___________________________________________________________________-
    10   |  11   |  12    |   13   |   14  |   15  |   16  |  17
___________________________________________________________________
    4       20       3        5       52      6        10      16
            20                                          2      3
    1                1
                                      4
    1
                     1                5
                                      4
                                      15                3      3
                                      20       6
    1                                                   1
                              2
    1
                     1         3
                                                        4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