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cdde" w14:textId="cd9c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өзгертулер, толықтырулар енгiзу және күшi жойылған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сәуiр N 520.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кеден iсi туралы" Қазақстан Республикасы Президентiнiң Заң күшi бар Жарлығын жүзеге асыру туралы" Қазақстан Республикасы Президентiнiң 1995 жылғы 20 шiлдедегi N 2369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K952369_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үшiн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қоса берiлiп отырған өзгертулер мен толықтырулар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қосымшаға сәйкес кейбiр шешiмдерiнiң күшi жойылған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1996 жылғы 29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520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 Үкiметiнiң кейбiр шешiмдерiне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енгiзiлетiн өзгертулер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Ескерту. 1-шi тармақ күшiн жойған - ҚРҮ-нiң 1996.11.14. N 1385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қаулысымен.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P961385_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ЕСКЕРТУ. 2-тармақтың күшi жойылды - ҚРҮ-нiң 1996.10.03. N 1412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министрлiгi туралы Ереженi бекiту туралы" Қазақстан Республикасы Министрлер Кабинетiнiң 1993 жылғы 8 желтоқсандағы N 1225 қаулысымен бекiтiлген Қазақстан Республикасының Қаржы министрлiгi туралы ережеде (Қазақстан Республикасының ПҮАЖ-ы, 1993 ж., N 47, 576-құжат):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"щ)" тармақшасымен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"щ) кеден iсiнiң мiндеттерiн шешу мақсатында Қазақстан Республикасының Кеден комитетiмен "Қазақстан Республикасының кеден iсi туралы" Қазақстан Республикасы Президентiнiң Заң күшi бар Жарлығына сәйкес өзара iс-қимыл жасайды".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4-тармақтың күшi жойылды - ҚРҮ-нiң 1997.05.20. N 851                 қаулысымен.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P970851_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1996 жылғы 29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520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 Үкiметiнiң күшi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жойылған кейбiр шешiмдерiнiң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"Қазақстан Республикасындағы өткiзу пункттерi туралы" Қазақстан Республикасы Министрлер Кабинетiнiң 1992 жылғы 30 қазандағы N 906 қаулысының 4, 5, 6, 7-тармақтары.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кедендiк бақылауды онан әрi ұйымдастыру жөнiндегi шұғыл шаралар туралы" Қазақстан Республикасы Министрлер Кабинетiнiң 1992 жылғы 29 желтоқсандағы N 1097 қаулысы (Қазақстан Республикасының ПҮАЖ-ы, 1992 ж., N 50, 724-құжат).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министрлiгi Бас кеден басқармасының орталық аппаратының штат санын көбейту туралы" Қазақстан Республикасы Министрлер Кабинетiнiң 1994 жылғы 2 ақпандағы N 131 қаулысы.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шаруашылық жүргiзушi субъектiлерiнiң толлингтiк операциялар жүргiзу тәртiбi туралы Ереженi бекiту туралы" Қазақстан Республикасы Министрлер Кабинетiнiң 1994 жылғы 23 қыркүйектегi N 1055 қаулысы (Қазақстан Республикасының ПҮАЖ-ы, 1994 ж., N 39, 430-құжат).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шаруашылық жүргiзушi субъектiлерiнiң толлингтiк операциялар жүргiзу тәртiбi туралы ережеге өзгертулер мен толықтыру енгiзу туралы" Қазақстан Республикасы Министрлер Кабинетiнiң 1995 жылғы 5 мамырдағы N 625 қаулысы (Қазақстан Республикасының ПҮАЖ-ы, 1995 ж., N 17, 188-құжат).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