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8ac8" w14:textId="7388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мүлкiн жекешелендiру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сәуiр N 499. Күші жойылды - ҚР Үкіметінің 1999.07.15. N 984 қаулысымен. ~P990984</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 
орындау үшiн және мемлекеттiк басқаруды жетiлдiру мен мемлекеттiк 
мүлiктi жекешелендiру процесiне бақылауды күшейту мақсатында 
Қазақстан Республикасының Үкiметi Қаулы етедi:
</w:t>
      </w:r>
      <w:r>
        <w:br/>
      </w:r>
      <w:r>
        <w:rPr>
          <w:rFonts w:ascii="Times New Roman"/>
          <w:b w:val="false"/>
          <w:i w:val="false"/>
          <w:color w:val="000000"/>
          <w:sz w:val="28"/>
        </w:rPr>
        <w:t>
          1. Жеке жоба бойынша жекешелендiрiлетiн кәсiпорындардың қоса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берiлiп отырған тiзбесi бекiтiлсiн.
     2.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акционерлiк қоғамдардың
мемлекеттiк акциялар пакетiн сатуды Қазақстан Республикасы
Үкiметiнiң келiсiмiмен жүзеге асырады деп белгiленсiн.
     3. Осы қаулы жарияланған күнiнен бiр ай мерзiм өткен соң күшiне
енедi.
     Қазақстан Республикасының
        Премьер-Министрi
                                       Қазақстан Республикасы
                                            Үкiметiнiң
                                       1996 жылғы 23 сәуiрдегi
                                          N 499 қаулысымен
                                              бекiтiлген
         Жеке жоба бойынша жекешелендiрiлетiн кәсiпорындардың
                            ТIЗБЕСI
  __________________________________________________________________
     рет і  Кәсiпорындардың   атауы  і   Орналасқан  жерi
      N  і                           і
  __________________________________________________________________
           Қарағанды  облысы  бойынша
     1. "Қарағандыкөмiркенiшi" ӨБ         Қарағанды қаласы
     2. "Қарағандышахтакөмiр"  ӨБ          бұл да
           Қызылорда  облысы  бойынша
     3. 
&lt;*&gt;
           Маңғыстау  облысы бойынша
     4. "Өзенмұнайгаз" ӨБ                   Ақтау қаласы
     5. МАЭК - Маңғышлақ энергокомбинаты    бұл да
       Оңтүстiк Қазақстан облысы бойынша
     6.
&lt;*&gt;
     7.
&lt;*&gt;
     ЕСКЕРТУ. Тiзбеге өзгерiстер енгiзiлдi - ҚРҮ-нiң 1996.11.22.
              N 1430 қаулысымен.  
</w:t>
      </w:r>
      <w:r>
        <w:rPr>
          <w:rFonts w:ascii="Times New Roman"/>
          <w:b w:val="false"/>
          <w:i w:val="false"/>
          <w:color w:val="000000"/>
          <w:sz w:val="28"/>
        </w:rPr>
        <w:t xml:space="preserve"> P961430_ </w:t>
      </w:r>
      <w:r>
        <w:rPr>
          <w:rFonts w:ascii="Times New Roman"/>
          <w:b w:val="false"/>
          <w:i w:val="false"/>
          <w:color w:val="000000"/>
          <w:sz w:val="28"/>
        </w:rPr>
        <w:t>
                                       Қазақстан Республикасы
                                              Үкiметiнiң
                                      1996 жылғы 23 сәуiрдегi
                                         N 499 қаулысына
                                            қосымша
              Мемлекеттiк акциялар пакетiн сату Қазақстан
              Республикасы Үкiметiнiң келiсiмi бойынша
              жүзеге асырылатын акционерлiк қоғамдардың
                            ТIЗIМI
     ______________________________________________________________
      рет і      Акционерлiк қоғамның атауы    і   Орналасқан жерi
       N  і                                    і
     ______________________________________________________________
       1  і                  2                 і        3
     ______________________________________________________________
                 Ақтөбе облысы бойынша
     1 "Феррохром" АҚ                               Ақтөбе қаласы
     2 "Донской КБК" АҚ                             Хромтау қаласы
     3 "Ақтөбе хромды қосылыстар зауыты" АҚ         Ақтөбе қаласы
     4 "Фосфохим" АҚ                                Алға қаласы
     5 "Актюбрентген" АҚ                            Ақтөбе қаласы
     6 "Ақтөбемұнай" АҚ                             Ақтөбе қаласы
     7 "406 ГА авиажөндеу зауыты" АҚ                Ақтөбе қаласы
              Атырау облысы бойынша
     8 "Индербор" АҚ                              Индербор поселкесi
     9 "Полипропилен" АҚ                            Атырау қаласы
     10 "Петровский атындағы зауыт" АҚ                 бұл да
     11 "Ембiмұнайгаз" АҚ                              бұл да
     12 "Теңiзмұнайгаз" АҚ                             бұл да
     13 "Атыраумұнайөңдеу зауыты" АҚ                   бұл да
     14 "Алаугаз" АҚ                                   бұл да
              Ақмола облысы бойынша
     15 "Целинсельмаш" АҚ                           Ақмола қаласы
     16 "Қазахсельмаш" АҚ                               бұл да
     17 "Қазақалтын" АҚ                            Жолымбет қаласы
     18 "Прогресс" (биомедпрепараттар шығару
         жөнiндегi зауыт) АҚ                       Степногорск қаласы
     19 "Үмiт" (Тың кенхимия комбинаты) АҚ               бұл да
     20 "Биомедпрепарат" (ҒЗИ) АҚ                        бұл да
     21 "Алаугаз" АҚ                                Ақмола қаласы
              Алматы қаласы бойынша
     22 "Заңғар сауда үйi" АҚ
     23 "Детский мир" универмагы" АҚ
     24 "Береке" АҚ
     25 "Намыс" АҚ
     26 "Алматы "Поршень" зауыты АҚ
     27 "Электртұрмыс құралдары" АҚ
     28 "Найза" АҚ
     29 "АЗТМ" АҚ
     30 "Алматы станок жасау зауыты" АҚ
     31 "405 ГА авиажөндеу зауыты" АҚ
     32 "Машина жасау зауыты" АҚ
     33 "Қазақстан әуе жолы" ҰААҚ
     34 "Қазақстанкаспийшельф" АҚ
     35 "Алаугаз" (Сайран 14) АҚ
     36 "Рысты" (Алматы вагон жасау зауыты) АҚ
     37 "Алаугаз" Аэродромная 23 АҚ
     38 "Қазақтелеком" ҰАҚ
     39. "Атакент" АҚ
     40 "Алатау"  (электр радиотехника зауыты) АҚ
              Шығыс Қазақстан облысы бойынша
     41 "Ертiс полиметал комбинаты" АҚ                Белоусовка п.
     42 "Шығыс Қазақстан мыс-химия комбинаты" АҚ      Усть-Таловка п.
     43 "Өскемен титан-магний комбинаты" АҚ           Өскемен қаласы
     44 "Қорғасын-тәжiрибе зауыты" АҚ                    бұл да
     45 "Зырьян қорғасын комбинаты" АҚ                 Зырьян қаласы
     46 "Өскемен қорғасын-мырыш комбинаты" АҚ          Өскемен қаласы
     47 "Лениногорск полиметалл комбинаты" АҚ      Лениногорск қаласы
     48 "Белогорск КБК" АҚ                         Асубұлақ поселкесi
     49 "Ертiс химия-металлургия зауыты" АҚ        Первомайск қаласы
     50 "Үлбi металлургия зауыты" АҚ               Өскемен қаласы
     51 "Серебрянск органикалық өндiрiс зауыты"    Серебрянск қаласы
     52 "Қорғасыншахтақұрылыс" АҚ
     53 "Керамика" АҚ                              Өскемен қаласы
     54 "Изумруд" АҚ                                   бұл да
     55 "Пневмоавтоматика зауыты" АҚ                   бұл да
     56 "Өскемен конденсат зауыты" АҚ                  бұл да
     57 "Мұнайгазмаш" АҚ                               бұл да
     58 "Алаугаз" АҚ                                   бұл да
     59 "Казгипроцветмет" АҚ                       Өскемен қаласы
     60 "Өскемен автомобиль зауыты" АҚ                 бұл да
     61 "Алькор зауыты" АҚ                             бұл да
              Жамбыл облысы бойынша
     62 "Ақбақай КБК" АҚ                           Ақбақай п.
     63 "Химпром" АҚ                               Жамбыл қаласы
     64 "Суперфосфат зауыты" АҚ                        бұл да
     65 "Нодфос АҚ"                                    бұл да
     66 "Қаратау" АҚ                               Жаңатас қаласы
     67 "Сарытас" АҚ                               Қаратау қаласы
     68 "Промтранс" АҚ                             Жамбыл қаласы
     69 "Казремэнерго" АҚ                              бұл да
     70 "Қазахстанец" АҚ                               бұл да
     71 "Алаугаз"                                      бұл да
              Жезқазған облысы бойынша
     72 "Балқашмыс" АҚ ("Шилiсай" АҚ,
        "Бозшакөл" АҚ бiрге)                       Балқаш қаласы
     73 "Жезқазғантүстiмет" АҚ                     Жезқазған қаласы
     74 "Ақшатау кен байыту комбинаты" АҚ          Ақшатау п.
     75 "Атасу кенiшi" АҚ                          Қаражал п.
     76 "Қазақмарганец" АҚ                         Жездi п.
     77 "Алаугаз" АҚ                               Жезқазған қаласы
              Қарағанды облысы бойынша
     78 "Пархоменко атындағы зауыт" АҚ             Қарағанды қаласы
     79 "Қарағандырезинатехника" АҚ                    бұл да
     80 "Карбид" АҚ                                Темiртау қаласы
     81 "Оңтүстiк Топар кен басқармасы" АҚ         Топар п.
     82 "Қарағайлы КБК" АҚ                         Қарағайлы п.
     83 "Қарағандыгормаш" АҚ                       Қарағанды қаласы
     84 "Қарағандышахтақұрылыс" АҚ                     бұл да
     85 "Алаугаз"                                      бұл да
     86 "Алаугаз" АҚ                               Темiртау қаласы
              Қызылорда облысы бойынша
     87 "Шалқия кенбасқармасы" АҚ                  Шалқия п.
     88 "Южнефтегаз" АҚ                            Қызылорда қаласы
     89 "Алаугаз" АҚ                                   бұл да
              Көкшетау облысы
     90 "Аспап жасау зауыты" АҚ                    Көкшетау қаласы
     91 "Көкше" (радиотехника зауыты) АҚ               бұл да
     92 "Тыныс" (оттегi-тыныс алу аппаратуралары
         зауыты) РБ-39 АҚ                              бұл да
     93 "Наука-Восток ("Жылутехника" КБ)" АҚ           бұл да
     94 "Алаугаз"  АҚ                                  бұл да
              Қостанай облысы бойынша
     95 "Соколов-Сарыбай ТКӨБ" АҚ                  Рудный қаласы
     96 "Лисаковск КБК" АҚ                         Лисаковск қаласы
     97 "Краснооктябрское БКБ" АҚ                  Октябрьск қаласы
     98 "Приозерный кенiшi" АҚ                     Құсмұрын п.
     99 "Қостанайхимталшық" АҚ                     Қостанай қаласы
     100 "Лисаковск химталшық зауыты" АҚ           Лисаковск қаласы
     101 "Қостанай дизель зауыты" АҚ               Қостанай қаласы
     102 "Қостанайасбест АҚ"                       Жетiғара қаласы
     103 "Алаугаз"                                 Қостанай қаласы
     104 "Қазақгаз" газ шаруашылығы АҚ                 бұл да
              Маңғыстау облысы бойынша
     105 "АкПО" АҚ                                 Ақтау қаласы
     106 "Каскор" АҚ                               Ақтау қаласы
     107 "Қаражанбасмұнай" АҚ                         бұл да
     108 "Маңғыстаумұнайгаз" АҚ                       бұл да
     109 "Ақтау сауда теңiз порты" АҚ                 бұл да
              Павлодар облысы бойынша
     110 "Ермак ферроқорытпалар зауыты" АҚ         Ақсу қаласы
     111 "Майқайыңалтын" КБК"  АҚ                  Майқайың п.
     112 "Керегетас" (iзбес өндiрiсi
          жөнiндегi кен орны) АҚ                       бұл да
     113 "Екiбастұзкөмiр" АҚ                       Екiбастұз қаласы
     114 "Екiбастұзшахтақұрылыс" АҚ                    бұл да
     115 "Химпром" АҚ                              Павлодар қаласы
     116 "Павлодартрактор" АҚ                          бұл да
     117 "Литейно-кузнечный завод" АҚ                  бұл да
     118 "Сталь" (болат құю-трактор
          зауытының бұрынғы цехтары) АҚ                бұл да
     119 "Қалқаман жол машиналары зауыты" АҚ       Қалқаман п.
     120 "Павлодар электронды машина
          жасау зауыты" АҚ                         Павлодар қаласы
     121 "Павлодар мұнай өңдеу зауыты" АҚ              бұл да
     122 "Павлодар алюминий зауыты" АҚ                 бұл да
     123 "Алаугаз" АҚ                                  бұл да
              Солтүстiк Қазақстан облысы
     124 "Петропавл ШЛД зауыты" АҚ                 Петропавл қаласы
     125 "Петропавл электроизоляция
          материалдары зауыты" АҚ                      бұл да
     126 "Киров атындағы зауыт" АҚ                     бұл да
     127 "Атқарушы механизмдер зауыты" АҚ              бұл да
     128 "ЗиК СТО" (Куйбышев атындағы зауыт) АҚ        бұл да
     129 "ПЗТМ" (Петропавл ауыр машина
          жасау зауыты) АҚ                             бұл да
     130 "Алаугаз" АҚ                                  бұл да
              Семей облысы бойынша
     131 "Жезкент КБК" АҚ                          Жезкент п.
     132 "Семей машина жасау зауыты" АҚ            Семей қаласы
              Талдықорған облысы бойынша
     133 "Текелi қорғасын-мырыш комбинаты" АҚ      Текелi қаласы
     134 "Қазаккумулятор" АҚ                       Талдықорған қ.
     135 "Алаугаз" АҚ                                  бұл да
     136 "Қайнар"  АҚ                                  бұл да
              Торғай облысы бойынша
     137 "Торғай боксит кен басқармасы" АҚ         Арқалық қаласы
     138 " Алаугаз" АҚ                                 бұл да
              Батыс Қазақстан облысы бойынша
     139 "Қазақгаз" МХК                            Орал қаласы
     140 "Батыстрансгаз" АҚ                            бұл да
     141 "Зенит зауыты" АҚ                             бұл да
     142 "Металлист зауыты" АҚ                         бұл да
     143 "Омега зауыты" АҚ                             бұл да
              Оңтүстiк Қазақстан облысы бойынша
     144 "Ачполиметалл" АҚ                             Кентау қаласы
     145 "Фосфор" АҚ                                   Шымкент қаласы
     146 "КазНИИхимпроект" АҚ                          бұл да
     147 "Шымкентшина" АҚ                              бұл да
     148 "Техоснастка зауыты" АҚ                   Түркiстан қаласы
     149 "Гидролизник" АҚ                          Шымкент қаласы
     150 "Шымкентмұнайоргсинтез" АҚ                    бұл да
     151 "Алаугаз" АҚ                                  бұл да
     152 "Химфарм" АҚ                                  бұл 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