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5516" w14:textId="acc5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сақтандыру қызметiн лицензиялау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сәуiр N 478. Күші жойылды - ҚР Үкіметінің 2001.05.24. N 706 қаулысымен. ~P010706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"Лицензиялау туралы" Қазақстан Республикасы Президентiнiң 1995 жылғы 17 сәуiрдегi N 2200 және "Сақтандыру туралы" 1995 жылғы 3 қазандағы N 2475 Заң күшi бар Жарлықтарын орындау үшiн Қазақстан Республикасының Үкiметi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аумағындағы сақтандыру қызметiн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лицензиялау туралы Ереже 1-қосымшаға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 қызметiн жүзеге асыруды лицензиялау нысаны,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2-қосымшаға сәйкес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1996 жылғы 19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478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аумағындағы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сақтандыру қызметiн лицензиялау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Ереже "Сақтандыру туралы" Қазақстан Республикасы Президентiнiң 1995 жылғы 3 қазандағы N 2475 Заң күшi бар Жарлығына, Қазақстан Республикасының Мемлекеттiк сақтандыруды қадағалау (Қазақстан Республикасының Мемсаққадағалауы) туралы Ережеге және қолданылып жүрген заң актiлерiне сәйкес әзiрленген.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Сақтандыру қызметiн жүзеге асыруға лицензиясы болған кезде жол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Сақтандыру қызметiн лицензиялауды Қазақстан Республикасының Мемсаққадағалауы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Лицензиялау тәртiбi осы Ереже айқындайтын сақтандыру қызметi сақтандыру және қайта сақтандыру шарттарын жасасумен және оларды орындаумен байланысты сақтандырушының қызметi ретiнде түсiнiледi.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Адам өмiрiн сақтандыруды жүзеге асыру құқығына лицензия алған сақтандыру ұйымның өзге сақтандыру қызметiмен айналысуға құқығы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Сақтандыру ұйымы ретiнде тiркелген заңды тұлға сақтандырушы мәртебесiн алады және лицензия алған сәттен бастап сақтандыру қызметiн жүзеге асыру құқығына ие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Сақтандыру агентiнiң, сақтандыру брокерiнiң қызметi,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сақтандыру тәуекелдерiн бағалаумен, залалдың мөлшерiн,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төлемдерiнiң мөлшерiн анықтаумен, сақтандыру төлемдерi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 де консультациялық және зерттеу қызметтерiмен байланысты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лицензиялауды талап етпейдi.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Осы Ережеде көзделген шарттар өз қызметтерiн "Сақтандыру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Президентiнiң Заң күшi бар Жарлығына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жүзеге асыратын заңды тұлғалардың барлығы үшiн бiрыңғай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Сақтандыру қызметiн жүзеге асыруға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лицензия ұғымы, оның түрлерi мен нысандары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Сақтандыру қызметiн жүзеге асыруға арналған лицензия - бұл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иесiнiң Қазақстан Республикасының аумағында осы қызметтi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қолданылып жүрген заңның шарттары мен талаптарын сақтай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асыруға деген құқығын растайтын рұқсат.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 мерзiмсiз болып табылады және ол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бүкiл аумағында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Лицензия нысанын Қазақстан Республикасының Үкiметi бекiтедi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төмендегiдей реквизиттерi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лицензияға ие сақтандырушының атауы, оның заңды мекен-жайы;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сақтандырушының ұйымдық-құқықтық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 қызметi түрiнiң атаулары мен мiндеттiлiк дәрежесi;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лицензияның қолданылу мерзiмi;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лицензияның сериясы, номерi және берiлген күнi;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басшының (немесе басшының орынбасарының) қолы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Мемсаққадағалаудың ел таңбасы бар мөрi;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тiркеу нөмiрi;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лицензияны берген жер.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Ерiктi жеке және мүлiктiк сақтандыруды жүзеге асыруға берiлген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лицензияға сақтандырушының жүзеге асыруға құқы бар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түрлерiнiң тiзбелерi қоса берiледi.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Лицензиялар: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өмiрдi ерiктi сақтандыруды;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ерiктi жеке сақтандыруды;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ерiктi мүлiктiк сақтандыруды;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заң актiлерiмен белгiленген сақтандырудың мiндеттi түрлерiн жүзеге асыруға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Өмiрдi сақтандыру сомасын төлеу көзделген сақтандыру шарттарын жасау мен оны орындау ретiнде түсiндiрiледi, олар мына жағдайларда төленедi: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сақтандырушының 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мерзiмiнiң бiтуi немесе сақтандырылушының шартта белгiленген сақтандыру жасына жетуi;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сақтандырылушыға табыс-рента (зейнетақы) сақтандыру шартында көзделген (сақтандыру шартының қолданылу күшiнiң бiтуi, сақтандырылушының белгiлi бiр жасқа жетуi, сақтандыру шартының күшi бар кезеңiндегi ағымдағы төлемдерi) жағдайларында төленедi.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Жеке сақтандыруға азаматтың кездейсоқ оқиғалардан, денсаулығын,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еңбекке қабiлетiн және жеке басына байланысты өзге де мүдделерiн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Мүлiктiк сақтандыруға мүлiктi және кәсiпкерлiк тәуекелдер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азаматтық-құқықтық жауапкершiлiктi сақтандыруды қоса, сонымен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мүдделердi сақтандыру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 Лицензиаттар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Сақтандыру қызметiн жүзеге асыруға лицензия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аумағында тiркелген заңды тұлғаға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заңдары мен осы Ережеде көрсетiлген талаптарды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сақтай отырып, берiлуi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Заңды тұлғаның лицензияны алу үшiн қолданылып жүрген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заңдарға сәйкес төленген жарғылық қоры болуы тиiс.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 Сақтандыру қызметiн жүргiзуге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беру тәртiбi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Заңды тұлғалар сақтандыру қызметiн жүзеге асыруға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алуы үшiн Қазақстан Республикасының Мемсаққадағалауына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құжаттарды тапсырады: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лицензия алу үшiн арыз;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құрылтайшы құжаттардың (нотариалды расталған) көшiрмелерi;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қолданылып жүрген заңдарға сәйкес әзiрленген жарғы;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құрылтайшы шарт;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заңды тұлғаның мемлекеттiк тiркелуi туралы актiсiнiң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көшiрмесi;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жарғылық қордың төленгендiгiн растайтын құжаттар (банк анықтамасы, жарғылық қордағы салымның бiр бөлiгi құрылтайшылардың мүлкiмен салынған жағдайда, салымның ақшалай құнын тәуелсiз аудиторлық тексеру деректерi және басқа құжаттар);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сақтандыру түрлерi бойынша ережеде (шарттарда) "Сақтандыру туралы" Қазақстан Республикасы Президентiнiң Заң күшi бар Жарлығына және азаматтық заңдарда көзделген мәмiлелердiң ақиқаттығының жалпы шарттарына сәйкес мыналар болуға тиiс;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сақтандырудың субъектiлерiнiң шеңберiн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сақтандырудың объектiлерiн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сақтандырушының сақтандыру төлемi (негiзгi және қосымша шарттар) жөнiнде жауапкершiлiгi пайда болған жағдайда, сақтандыру тiзбесiн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тарифтерi;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мерзiмдерiн көрсету; сақтандыру шарттарын жасау және сақтандыру жарналарын төлеу тәртiбi;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сақтандыру шарттары жөнiндегi өзара мiндеттемелерi мен сақтандыру шарттары бойынша төлемнен бас тартудағы мүмкiн жағдайлар;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шарты жөнiндегi талаптарды қарау тәртiбi.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ережелерiне (шарттарына) сақтандыру шарттары мен сақтандыру куәлiгi (полистер, сертификаттар) нысандарының, ал дәрiгерлiк сақтандыру бойынша дәрiгерлiк мекемелермен келiсiмiнiң үлгiлерi қоса берiлуге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ережесi (шарты) тiгiлген, нөмiрленген сақтандыру, ұйымының басшысы бекiткен, екi данада берiледi;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сақтандыру тарифтерiнiң есебi оған пайдаланылған әдiстемелiк есеп қосымшасымен және бастапқы мәлiметтер көзiн, сақтандыру ұйымының басшысы бекiткен, сондай-ақ тарифтiк құрылымын көрсетiп екi данада берiледi;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басшы және оның орынбасарлары туралы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алу кезiнде сақтандыру ережесiнiң (шартының) және тариф құрылымының бiр данасы Қазақстан Республикасы Мемсаққадағалауының белгiсiмен сақтандырушыға қайтарылады. Өзге құжаттар немесе олардың көшiрмелерi берiлмейдi.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Мемсаққадағалауының лицензиясын алған сақтандырушылар сақтандыру қызметiнiң жаңа түрлерiн алу немесе сақтандырудың жаңа түрiн жүргiзуге рұқсат үшiн тiлек бiлдiрген кезде, 14-тармақта көрсетiлген, 2, 3, 4, 7-тармақшалардан басқа, егер олар жөнiндегi мәлiметтер өзгермесе, құжаттарды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Қазақстан Республикасының Мемсаққадағалауы лицензия беру туралы заңды тұлғалардың өтiнiшiн арыз берушiнiң соңғы қосымша ақпаратты немесе Мемсаққадағалау сұратқан құжатты ұсынған күнiнен бастап бiр ай мерзiм iшiнде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Сақтандыру қызметiн жүзеге асыруға берiлген әрбiр лицензия үшiн сақтандыру ұйымынан Қазақстан Республикасының салық заңдарында белгiленген мөлшер мен тәртiпте төлем алынады. Төлем лицензия беру туралы шешiм қабылданғаннан кейiн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Лицензия алуға негiз болып табылатын құжаттарға енгiзiлген өзгертулер туралы сақтандырушы осы өзгертулер енгiзiлген сәттен бастап бiр ай мерзiмде Қазақстан Республикасының Мемсаққадағалауына дәлелдейтiн құжаттарды бере отырып, хабарлауға мiндеттi.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 Лицензия беруден бас тарту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Лицензия беруден бас тарту мынадай негiздер бойынша болуы мүмкiн: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лицензия беру туралы арыз берушi арыз берген кезде осы Ереженiң 14-тармағына сәйкес талап етiлетiн барлық құжаттарды табыс етпесе;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"Сақтандыру туралы" Қазақстан Республикасы Президентiнiң Заң күшi бар Жарлығына сәйкес Қазақстан Республикасының аумағында сақтандыру қызметiн жүзеге асыруға құқығы жоқ заңды тұлға лицензия алуға тiлек бiлдiрсе;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сақтандыру ұйымының басшысына сақтандыру қызметiмен айналысуға тыйым салынған сот шешiмi болса;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"Сақтандыру туралы" Қазақстан Республикасы Президентiнiң Заң күшi бар Жарлығына сәйкес жарғылық қордың мөлшерi төленбесе;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сақтандыру ұйымы лицензия сұраушыға дайындаған сақтандыру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құжаттары (шарттары, ережелерi, сақтандыру жағдайлары және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сияқтылар) өз мазмұны бойынша сақтандыру туралы заң талаптарына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жауап бермесе.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Арыз берушi аталған кедергiлердi жойған кезде оның арызы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оған қоса берiлген құжаттары жалпы негiзде қаралады.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Лицензия беруден бас тартқан жағдайда арыз берушiге жазбаша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түрде бас тарту себептерiн көрсете отырып, арызды қарау белгiленген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мерзiмде жазбаша нысанда дәлелдi жауап берiледi, бұл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 қайтарылмайды.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6. Қорытынды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Қазақстан Республикасының Мемсаққадағалауы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қызметiн жүзеге асыруға лицензия берiлген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ұйымдары туралы деректер жариялайды,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сақтандырушының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заңды мекен-жайы;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ұйымдық-құқықтық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лицензияның берiлген күнi;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лицензияның нөмiрi;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лицензиямен рұқсат етiлген сақтандыру түрлерi көрсетiледi.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Сақтандырушы Қазақстан Республикасының заңдарында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белгiленген тәртiппен Қазақстан Республикасының Мемсаққадағалауының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iс-әрекетiне шағымдануына құқығы бар.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1996 жылғы 19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478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Мемлекеттiк елтаңбасы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МЕМЛЕКЕТТIК САҚТАНДЫРУДЫ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ҚАДАҒАЛАУЫ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Сақтандыру қызметiн жүзеге асыру құқығына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МЕМЛЕКЕТТIК ЛИЦЕНЗИЯ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Сериясы________                                 N__________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Берiлдi____________________________________________________________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(сақтандырушының атауы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ұйымдық-құқықтық нысаны)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мекен-жайы___________________________________________________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қызметiнiң түрi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(ерiктi жеке және мүлiктiк сақтандыру түрлерi қосымшада көрсетiледi)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Мiндеттiлiк дәрежесi_______________________________________________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Лицензияның қолданылу мерзiмi            мерзiмсiз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Қазақстан Республикасының аумағында қолданылады.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Мемсаққадағалау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төрағасы (орынбасары)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М.О.                            199__ж.  "__"________________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Тiркеу нөмiрi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Алматы қаласы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МЕМЛЕКЕТТIК САҚТАНДЫРУДЫ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ҚАДАҒАЛАУЫ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 қызметiн жүзеге асыру құқығына берiлген________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N_________сериялы мемлекеттiк лицензиясына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N______________ҚОСЫМША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(лицензиясыз жарамсыз)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(сақтандырушы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сақтандырудың мынадай түрлерiн жүзеге асыруға құқық берiлген: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Ескерту. Сақтандыру түрлерiнiң тiзбесi Мемсаққадағалау төрағасының (орынбасарының) қолымен және мөрiмен расталады.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