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bb29" w14:textId="2ebb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26 қазандағы N 1063 қаулысының күшi жойылған деп танылсын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сәуiр N 477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1992 жылғы 18 наурыздағы N 688 Жарлығына өзгертулер енгiзу туралы" Қазақстан Республикасы Президентiнiң 1996 жылғы 29 қаңтардағы N 2837 Жарлығын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зейнетақы қоры мен Қазақстан Республикасының әлеуметтiк сақтандыру қорына мемлекеттiк әлеуметтiк сақтандыру қаржыларынан аударым жасаудың мөлшерi туралы" Қазақстан Республикасы Министрлер Кабинетiнiң 1993 жылғы 26 қазандағы N 1063 қаулысының (Қазақстан Республикасы ПҮАЖ-ы, 1993 ж., N 42, 508-б.)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