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b564" w14:textId="55fb5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Ауыл шаруашылығы министрлiгiнде Мал дәрiгерлiгi комитетiн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18 сәуiр N 472. Күші жойылды - ҚР Үкіметінің 2000.02.01. N 143 қаулысымен. ~P000143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"Мал дәрiгерлiгi туралы" Қазақстан Республикасы Президентiнiң
Заң күшi бар Жарлығын жүзеге асыру жөнiндегi шаралар туралы"
Қазақстан Республикасы Президентiнiң 1995 жылғы 25 шiлдедегi N 2377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K952377_ </w:t>
      </w:r>
      <w:r>
        <w:rPr>
          <w:rFonts w:ascii="Times New Roman"/>
          <w:b w:val="false"/>
          <w:i w:val="false"/>
          <w:color w:val="000000"/>
          <w:sz w:val="28"/>
        </w:rPr>
        <w:t>
  қаулысын жүзеге асыру үшiн және мал дәрiгерлiгi саласында
мемлекеттiк басқару, үйлестiру және бақылау жүйесiн қалыптастыру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Ауыл шаруашылығы министрлiгiнде
таратылатын Мемлекеттiк мал дәрiгерлiгi инспекциясының негiзiнде
дербес заңды тұлға құқығымен (Бас басқарма құқығымен) оның iшiнде
"Қазақстан Республикасының жекелеген министрлiктерi мен ведомстволарының
есеп-қаржы қызметiн орталықтандыру туралы" Қазақстан Республикасы
Үкiметiнiң 1996 жылғы 12 тамыздағы N 1000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P961000_ </w:t>
      </w:r>
      <w:r>
        <w:rPr>
          <w:rFonts w:ascii="Times New Roman"/>
          <w:b w:val="false"/>
          <w:i w:val="false"/>
          <w:color w:val="000000"/>
          <w:sz w:val="28"/>
        </w:rPr>
        <w:t>
  қаулысына сәйкес 13 
бiрлiк Ауыл шаруашылығы министрлiгi орталық аппаратының адам санын қысқарту
есебiнен және 7 бiрлiк министрлiктер мен ведомстволар орталық 
аппаратының адам санын қысқарту есебiнен 20 адам құрамымен Мал 
дәрiгерлiгi комитетi (бұдан былай - Комитет) құрылсын.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ЕСКЕРТУ. 1-тармаққа өзгерiс енгiзiлдi - ҚРҮ-нiң 1996.10.02.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N 1212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P961212_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Былай деп белгiленсiн: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Мал дәрiгерлiгi комитетi мемлекеттiк мал дәрiгерлiгi қызметiнiң
жүйесiне басшылықты және мал дәрiгерлiгi саласында бiрыңғай саясат
жүргiзудi қамтамасыз ететiн мал дәрiгерлiгiн басқарудың
республикалық органы болып табылады;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Мал дәрiгерлiгi комитетiнiң құрамына заңды тұлға құқығымен 
мемлекеттiк мал дәрiгерлiгi аумақтық басқару органдары кiредi.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Мал дәрiгерлiгi Комитетiнiң басты мiндеттерi: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малдың денсаулығын қорғауға, мал мен адамға ортақ аурулармен
күресуге, республика аумағын ерекше қауiптi жұқпалы мал ауруларын
әкелуден қорғауға бағытталған мал дәрiгерлiгi шараларын ұйымдастыру
және олардың орындалуына бақылау жасау;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малдан алынатын өнiмдер мен шикiзаттардың сапасына мал
дәрiгерлiк-санитарлық бақылауды қамтамасыз ету;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жеке және меншiктiң барлық нысанындағы заңды тұлғалардың мал
дәрiгерлiгi ережелерiн сақтауын қадағалау қызметiн жүзеге асыру;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қоршаған ортаны мал дәрiгерлiк-санитарлық тұрғыда ластаудың
алдын алу және мал дәрiгерлiгiне биологиялық, химиялық және басқа
препараттарды қолдануға бақылау жасау болып 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Қазақстан Республикасының Ауыл шаруашылығы министрлiгi бiр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ай мерзiмде Мал дәрiгерлiгi комитетi туралы ереженi, оның құрылымы
мен құрамына енетiн аумақтық бөлiмшелерiнiң тiзбесiн әзiрлеп,
Қазақстан Республикасы Үкiметiнiң бекiтуiне ұсынсын.
     5.
&lt;*&gt;
     ЕСКЕРТУ. 5-тармақтың күшi жойылды - ҚРҮ-нiң 1996.12.27.
              N 1656 қаулысымен.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P961656_ </w:t>
      </w: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
       Премьер-Министрi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