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0e7a" w14:textId="f0d0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28 қыркүйектегi N 1291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16 сәуiрдегi N 457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"Жоғары және орталық мемлекеттiк органдарды көшiру жөнiндегi
Қазақстан Республикасының мемлекеттiк комиссиясы туралы" Қазақстан
Республикасы Министрлер Кабинетiнiң 1995 жылғы 28 қыркүйектегi 
N 1291 қаулысына 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қаулының атауындағы және 1-тармақтың бiрiншi абзацындағы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"мемлекеттiк органдарды" сөздерiнен кейiн "Ақмола қаласына" сөздерi
қосылсын;
     2-тармақтың бiрiншi абзацындағы "Қазақстан Республикасы
Премьер-Министрiнiң бiрiншi орынбасары" сөздерi "Қазақстан
Республикасы Премьер-Министрiнiң орынбасары" сөздерiмен алмастырылсын;
     7-тармақтағы "Комиссияны" сөзi "Комиссия аппаратын" сөзiмен
алмастырылсын;
     8-тармақтағы "Комиссия" сөзi "Комиссия аппараты" сөзiмен
алмастырылсын.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