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8c54" w14:textId="8088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22 қаңтардағы N 74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16 сәуiрдегi N 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"Ауыл шаруашылығы секторына арналған Азия Даму Банкiнiң
Бағдарламалық займын жүзеге асыру шаралары туралы" Қазақстан
Республикасы Үкiметiнiң 1996 жылғы 22 қаңтардағы N 74 қаулысына
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Ауыл шаруашылығы секторына арналған Азия Даму Банкiнiң
Бағдарламалық займын Үйлестiру жөнiндегi ведомствоаралық кеңес
төрағасы болып Қазақстан Республикасы Премьер-Министрiнiң орынбасары
Ж.С.Кәрiбжанов бекiтiлсiн;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Аталған Кеңес төрағасының орынбасары болып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Ауыл шаруашылығы министрi С.Ш.Ахымбеков
тағайындалсын, бұл мiндеттен Ж.С.Кәрiбжанов босатылсын;
     3) Басқа жұмысқа ауысуына байланысты А.С.Есiмов осы құрамнан
шығарылатын болсын.
     2.
&lt;*&gt;
     Ескерту. 2-тармақтың күшi жойылған - ҚРҮ-нiң 1996.12.12.
              N 1531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P961531_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