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2ee8" w14:textId="4172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Азаматтарға және заңды ұйымдарға жер учаскелерiн беру нормаларын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сәуiр N 401.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туралы" Қазақстан Республикасы Президентiнiң Заң күшi бар Жарлығын жүзеге асыру жөнiндегi шаралар туралы" Қазақстан Республикасы Президентiнiң 1995 жылғы 22 желтоқсандағы N 2718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Азаматтарға және заңды ұйымдарға жер учаскелерiн берудiң қоса берiлiп отырған нормалары бекiтiлсiн.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8 сәуiрдегi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401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Азаматтарға және заңды ұйымдарға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учаскелерiн беру нормалары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Жер учаскелерi мынадай мөлшерде: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азаматтарына: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шаруа (фермер) қожалығын жүргiзу үшiн жердi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ұйымдастырғысы келетiн отбасылардың еңбекке жарамды әрбiр мүшесiне орташа аудандық жер үлесi мөлшерiнде - арнаулы жер қорының жерлерiнен;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үлесiне құқы бар отбасыларының әрбiр мүшесiне шаруашылық бойынша орташа жер үлесi мөлшерiнде - ауыл шаруашылығы ұйымдарының (кәсiпорындарының) жерлерiнен;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отбасылардың меншiгiне: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0,25 гектар суарылмайтын және 0,15 гектар суармалы жерлерде - селолық жерлерде жеке қосалқы шаруашылық (iргедегi және алқаптық үлестi қоса) жүргiзу үшiн;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құрылысын салу және оған қызмет көрсету үшiн - 0,1 гектар;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бау-бақша, сондай-ақ саяжай құрылысы үшiн - 0,12 гектар;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құрылатын ұйым мүшелерiнiң санына көбейтiлген реформаланатын шаруашылық бойынша орташа жер үлесi мөлшерiнде - ауыл шаруашылығы өндiрiсi жалпы үлестi немесе жердi бiрлесiп тұрақты пайдалану үшiн ауыл шаруашылығы ұйымдарын реформалау нәтижесiнде құрылған мемлекеттiк емес заңды ұйымдарға тегiн берiледi.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Жердi тұрақты пайдалануға және жер учаскелерiн меншiкке қайтадан тегiн беруге осы қаулының 1-тармағында көрсетiлген жағдайда рұқсат етiлмейдi.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Шаруа (фермерлiк) қожалығын жүргiзу үшiн тұрақты жер пайдалануда және жеке қосалқы шаруашылық, бау-бақша, жеке тұрғын үй және саяжай салуды жүргiзу үшiн жеке меншiкте болатын жер учаскелерiнiң шектi (барынша көп) мөлшерiн жергiлiктi жердiң жағдайы мен ерекшелiктерiне қарай облыстық атқарушы орган белгiлейдi.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шектi мөлшерге дейiн тұрақты жер пайдалануға және жеке меншiкке тегiн берiлгеннен өзге қосымша жер учаскелерiн олар ақы төлеп сатып ала 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Заң тыйым салмаған өзге де мақсаттарға арналған жер учаскелерiнiң мөлшерi қызметтiң осы түрлерi үшiн жер бөлiп берудiң белгiленген тәртiппен бекiтiлген нормалары бойынша немесе қала құрылысы және жобалық-техникалық құжаттамаларға сәйкес анықталады.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ауыл шаруашылығы ұйымдарына берiлетiн жер учаскелерiнiң мөлшерi өндiрiстiк қызмет жоспарларына және ғылыми-зерттеу және оқу-тәжiрибе жұмыстарының бағдарламаларына сәйкес анықталады.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