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b9b7" w14:textId="340b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Республикасымен шекара мәселелерi жөнiндегi келiссөздердi одан әрi жалғастыру туралы және осы келiссөздердегi Қазақстан Республикасы делегациясының құрамы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 сәуiр N 378. Күшi жойылды - ҚРҮ-нiң 1997.06.10. N 944 қаулысымен. ~P970944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мен Қытай Халық Республикасы арасындағы
қазақстан-қытай мемлекеттiк шекарасы туралы 1994 жылғы 26 сәуiрде
жасалған Келiсiмдi жүзеге асыру мақсатында және Қазақстан
Республикасы мен Қытай Халық Республикасы арасындағы мемлекеттiк
шекара сызығының оның келiсiлмеген учаскелерiндегi өтуi туралы
мәселелердi реттеу үшiн келiссөздердi одан әрi жалғастыру қажеттiгiн
негiзге ала отырып, Қазақстан Республикасының Үкiметi қаулы етедi:
</w:t>
      </w:r>
      <w:r>
        <w:br/>
      </w:r>
      <w:r>
        <w:rPr>
          <w:rFonts w:ascii="Times New Roman"/>
          <w:b w:val="false"/>
          <w:i w:val="false"/>
          <w:color w:val="000000"/>
          <w:sz w:val="28"/>
        </w:rPr>
        <w:t>
          1. Қытай Халық Республикасымен шекаралас Қазақстан
Республикасының, Қырғыз Республикасының, Ресей Федерациясының және
Тәжiкстан Республикасының бiрiккен делегациясының құрамында
Қазақстан Республикасы мен Қытай Халық Республикасының арасындағы
шекара мәселелерi жөнiндегi келiссөздердi одан әрi жалғастыру орынды
</w:t>
      </w:r>
      <w:r>
        <w:rPr>
          <w:rFonts w:ascii="Times New Roman"/>
          <w:b w:val="false"/>
          <w:i w:val="false"/>
          <w:color w:val="000000"/>
          <w:sz w:val="28"/>
        </w:rPr>
        <w:t>
</w:t>
      </w:r>
    </w:p>
    <w:p>
      <w:pPr>
        <w:spacing w:after="0"/>
        <w:ind w:left="0"/>
        <w:jc w:val="left"/>
      </w:pPr>
      <w:r>
        <w:rPr>
          <w:rFonts w:ascii="Times New Roman"/>
          <w:b w:val="false"/>
          <w:i w:val="false"/>
          <w:color w:val="000000"/>
          <w:sz w:val="28"/>
        </w:rPr>
        <w:t>
деп саналсын.
     2. Қазақстан Республикасы, Қырғыз Республикасы, Ресей
Федерациясы және Тәжiкстан Республикасы Үкiметтерiнiң шекара
мәселелерi жөнiндегi бiрiккен делегациясындағы Қазақстан
Республикасы делегациясының қазақстандық бөлiгiнiң құрамы қосымшаға
сәйкес бекiтiлсiн.
     Қазақстан Республикасының
        Премьер-Министрi
                                       Қазақстан Республикасы
                                            Үкiметiнiң
                                       1996 жылғы 2 сәуiрдегi
                                           N 378 қаулысына
                                                 қосымша
            Қазақстан Республикасы, Қырғыз Республикасы, Ресей
            Федерациясы және Тәжiкстан Республикасы Үкiметтерiнiң
            Қытай Халық Республикасы Үкiметiмен шекаралық
            мәселелер жөнiндегi келiссөздер бойынша бiрiккен
            делегациясындағы делегацияның қазақстандық бөлiгiнiң
                                  құрамы
     1. Дәненов Н.Ж.       - Қазақстан Республикасы Сыртқы iстер
                             министрiнiң бiрiншi орынбасары,
                             Қазақстан делегациясының басшысы,
                             бiрiккен делегация басшысының орынбасары
     2. Тұрарбеков Б.Ш.    - Қауiпсiздiк кеңесi аппаратының бас
                             сарапшысы, Қазақстан делегациясы
                             басшысының  орынбасары, бiрiккен
                             делегацияның мүшесi (келiсiм бойынша)
     3. Шакиров А.О.       - Қазақстан Республикасы Сыртқыiсминiнiң
                             аса маңызды тапсырмалар жөнiндегi
                             елшiсi, делегация мүшесi
     4. Атанов М.М.        - Қазақстан Республикасы Сыртқыiсминi
                             Шарт-құқықтық бас басқармасының бастығы,
                             делегация мүшесi
     5. Ожигов С.А.        - Қазгеодезия бас басқармасы бастығының
                             орынбасары, делегация мүшесi
     6. Қожақов А.Е.       - ҚХР-дағы Қазақстан Республикасы
                             Елшiлiгiнiң кеңесшiсi, делегацияның
                             кеңесшiсi
     7. Проничев С.Е.      - Қазақстан Республикасының Мемлекеттiк
                             шекараны қорғау жөнiндегi мемлекеттiк
                             комитетiнiң офицерi, делегацияның
                             кеңесшiсi
     8. Ыбыраев Ш.Н.       - Қазақстан Республикасының Мемлекеттiк
                             шекараны қорғау жөнiндегi мемлекеттiк
                             комитетiнiң офицерi, делегацияның
                             кеңесшiсi
     9. Кириллов С.В.      - "Алматыгеокарта" Қазгеодезия
                             кәсiпорнының бас инженерi, делегацияның
                             сарапшысы
     10. Рысдәулетов А.К.  - Қазақстан Республикасының Сыртқыiсминi
                             Азия басқармасының екiншi хатшысы,
                             делегацияның сарапшысы
     11. Пащенко А.В.      - Қазгеодезияның бас маманы, делегацияның
                             сарапшысы
     12. Сәкенов Н.Р.      - Қазақстан Республикасының Сыртқыiсминi
                             Шарт-құқықтық бас басқармасының үшiншi
                             хатшысы, делегацияның сарапшысы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