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f83" w14:textId="4ba0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"Вторма" акционерлiк қоғамы акцияларының мемлекеттiк пакетiн сату жөнiндегi жабық тендер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наурыздағы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1995
жылғы 23 желтоқсандағы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сәйкес 
және қоршаған табиғи ортаны қорғау мақсатында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Экология және биоресурстар
министрлiгiнiң, Өнеркәсiп және сауда министрлiгiнiң, Экономика
министрлiгiнiң қайталама ресурстар жүйесiнiң қызметiн нарық
жағдайында "Қызылорда целлюлоза-картон комбинаты" және "Вторма"
акционерлiк қоғамдарының базасында оңалту жөнiндегi ұсынысы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Жекешелендiру жөнiндегi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 "Вторма" акционерлiк қоғамы (Алматы қаласы) акцияларының
мемлекеттiк пакетiн жабық тендерде, оның шарттарына сатып алушыға
арналған мынадай шараларды қоса отырып сатуды жүзеге асырсын:
     10 жыл бойы қайталама шикiзат (макулатура, шүберек, шыны
сынықтарын) жинау жүйесiн сақтау;
     жиналған қайталама шикiзатты республика кәсiпорындарында қайта
өңдеу;
     1996 жылдан бастап, қайталама ресурстарын жинау жүйесiнде
қосымша жұмыс орындарын құру.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