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f035" w14:textId="d5df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2 ақпандағы N 141 қаулысына өзгертулер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14 наурыздағы N 316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"Қазақстан Республикасының 1996 жылға арналған инвестициялық
бағдарламасы туралы" Қазақстан Республикасы Үкiметiнiң 1995 жылғы 2
ақпандағы N 141 қаулысының 1-қосымшасына мынадай өзгертулер енгiзiлсiн:
     реттiк нөмiрi 6-шы жол мынадай редакцияда берiлсiн:
"6 OECF      Темiр жол көлiгiнiң қуатын
   Жапония   дамыту жобасы -
             Достық ст. дамыту және          7.236    Алматы
             Ақтоғай-Достық темiр жол         млрд.   темiр жол
             желiсiн күшейту, 1 кезек       жап, иенi басқармасы"
     "Жиыны" деген жолдағы мына сандар      "407 млн.$
                                             53 млн.ДМ"
                                            "281 млн.$
                                             53 млн.ДМ
                                            7.236 млрд. жап. иенi".
     санымен алмастырылсын.
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