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8ab7" w14:textId="0d88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1812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наурыз N 312. Күшi жойылды - ҚРҮ-нiң 1996.12.27. N 1653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Қаржы министрлiгiнiң жекелеген
мәселелері" туралы Қазақстан Республикасы Үкiметiнiң 1995 жылғы 
19 желтоқсандағы N 1812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P951812_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1-қосымшасына мынадай өзгерту
енгiзiлсiн: "Заң басқармасы" сөздерi "Заң қызметi департаментi"
сөздерiмен 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