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3c5b1" w14:textId="c73c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 ССР Министрлер Кабинетiнiң 1991 жылғы 25 маусымдағы N 396 қаулысының күшi жойылған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1996 жылғы 13 наурыздағы N 310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"Қ.Қ.Жүйрiков жолдас туралы" Қазақ ССР Министрлер Кабинетiнiң
1991 жылғы 25 маусымдағы N 396 қаулысының күшi жойылған деп танылсын.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Қазақстан Республикасы
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