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ff7a" w14:textId="a8ff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6 ақпандағы N 156 қаулысына өзгерту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13 наурыздағы N 306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"Конкурстық комиссияның "Майкаинзолото" акционерлiк қоғамын
сенiмдi басқаруға беру шешiмiн бекiту және шетел инвестицияларын
тарту туралы" Қазақстан Республикасы Үкiметiнiң 1996 жылғы 6
ақпандағы N 156 қаулысына мынадай өзгерту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4-тармақтың бiрiншi абзацындағы "Майкүбi кенiшi" сөзi алынып
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