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31903" w14:textId="00319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кейбiр шешiмдерiне өзгертулер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1996 жылғы 5 наурыздағы N 280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Үкiметiнiң кейбiр шешiмдерiне енгiзiлетiн өзгертулер қосымшаға сәйкес бекiтiлсiн.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Мыналардың күшi жойылған деп танылсын: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"Импорттық дәрi-дәрмек және медициналық мақсаттағы жабдықтарға және химиялық реактивтерге баға белгiлеудiң тәртiбi туралы" Қазақстан Республикасы Министрлер Кабинетiнiң 1994 жылғы 5 мамырдағы N 480 қаулысы (Қазақстан Республикасының ПҮАЖ-ы, 1994 ж., N 21, 214-бап);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"Павлодар өнеркәсiп-қаржы альянсы" салааралық өндiрiстiк-шаруашылық ассоциациясын құру туралы" Қазақстан Республикасы Министрлер Кабинетiнiң 1994 жылғы 6 қазандағы N 1122 қаулысының 4-тармағы (Қазақстан Республикасының ПҮАЖ-ы, 1994 ж., N 42, 456-бап).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Премьер-Министрi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1996 жылғы 5 наурыздағы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280 қаулысына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 Қазақстан Республикасы Үкiметiнiң кейбiр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шешiмдерiне енгiзiлетiн өзгертулер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 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1 тармақтың күшi жойылды - ҚР Үкіметінің 2002.03.19.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N 331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2. "Энергия ресурстарының және өнiмдер мен көрсетiлетiн қызметтердiң басқа да түрлерiнiң бағасын мемлекеттiк реттеу туралы" Қазақстан Республикасы Министрлер Кабинетiнiң 1992 жылғы 1 маусымдағы N 484 қаулысының (Қазақстан Республикасының ПҮАЖ-ы, 1992 ж., 349-бап) 6-тармағының төртiншi абзацы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тармақтың күшi жойылды - ҚР Үкіметінің 2003.03.17.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N 258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тармақтың күшi жойылды - ҚР Үкіметінің 2003.03.17.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N 258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 Премьер-Министрiнiң 1996 жылғы 8-қаңтардағы N 3-ө өкiмi 2 тармағының үшiншi абзацындағы "Импорттық дәрi-дәрмек, медициналық мақсаттағы жабдықтарға және химиялық реактивтерге баға белгiлеудiң тәртiбi туралы" Қазақстан Республикасы Министрлер Кабинетiнiң 1994 жылғы 5 мамырдағы N 480 қаулысының 1-тармағына сәйкес қойылған баға бойынша" деген сөздер алынып тасталсын.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