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a93f" w14:textId="aeda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элеваторы" акционерлiк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наурыздағы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Петропавл қаласындағы макарон фабрикасының атқарылған
құрылысы үшiн есеп айырысуды қамтамасыз ету мақсатында Мемлекеттiк
азық-түлiк контракт корпорациясына Қазақстан Республикасы 
Премьер-Министрiнiң 1996 жылғы 9 қаңтардағы N 7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R960007_ </w:t>
      </w:r>
      <w:r>
        <w:rPr>
          <w:rFonts w:ascii="Times New Roman"/>
          <w:b w:val="false"/>
          <w:i w:val="false"/>
          <w:color w:val="000000"/>
          <w:sz w:val="28"/>
        </w:rPr>
        <w:t>
  және 1996 
жылғы 10 қаңтардағы N 8 өкiмдерiне сәйкес астық сатудан түскен 
11,6 млн. /он бiр миллион алты жүз мың/ АҚШ доллары сомасындағы 
қаржыны түрiктiң "Окан Холдинг-Исот" компаниясы көрсеткен реквизиттер 
бойынша макарон фабрикасының шартына сәйкес берешектердi өтеу үшiн 
жiберуге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түрiктiң "Окан Холдинг" компаниясымен
кейiннен оны сатып алуды көздей отырып "Петропавл элеваторы"
акционерлiк қоғамы акцияларының мемлекеттiк пакетiн сенiмдi басқаруға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контракт жасайтын болсын.
     Аталған акционерлiк қоғам акцияларының мемлекеттiк пакетiн
сенiмдi басқаруға контракт жасау барысындағы шарттардың бiрi түрiктiң
кредит желiсi жөнiндегi берешектердi жабу болып табылды деп
белгiленсiн.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