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7c95" w14:textId="f947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15 желтоқсандағы N 1732 қаулысына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ақпандағы N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Заң жобалары жұмыстарының жоспарын 1996-1998 жылдарға арналған
реформаларды тереңдету жөнiндегi Қазақстан Республикасы Үкiметiнiң
iс-қимыл жоспарына және 1996 жылға арналған реформаларды тереңдету
жөнiндегi Қазақстан Республикасы Үкiметi шараларының кең ауқымды
жоспарына сәйкес келтiру қажеттiгiне байланысты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1995 жылғы 15 желтоқсандағы 
N 1732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 Республикасы 
Үкiметiнiң 1996 жылға арналған заң жобалары жұмыстарының жоспарына 
мынадай өзгертулер мен толықтырулар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1-тармақтағы "енгiзiлдi" және "қаңтар" сөздерi "сәуiр", "мамыр"
сөздерiмен алмастырылсын;
     2-тармақ алынып тасталсын;
&lt;*&gt;
     5-тармақтағы "қаңтар" және "ақпан" сөздерi "наурыз", "сәуiр"
сөздерiмен алмастырылсын;
     8-тармақтағы "ақпан" және "наурыз" сөздерi "маусым", "шiлде"
сөздерiмен алмастырылсын;
     мына мазмұндағы 12-1 тармақпен толықтырылсын:
     "12-1 Қаржы-өнеркәсiп    Экономминi, Қаржыминi,   наурыз сәуiр
     топтарын құру және       Әдiлетминi
     олардың жұмыс iстеуi     _____________________
     мәселелерi жөнiндегi     Экономикалық саясат
     қолданылып жүрген        бөлiмi
     заңға өзгертулер
     мен толықтырулар
     енгiзу туралы
     15-тармақтағы "наурыз" және "сәуiр" сөздерi "шiлде", "тамыз"
сөздерiмен алмастырылсын;
     23-тармақтағы "наурыз" және "сәуiр" сөздерi "мамыр", "маусым"
сөздерiмен алмастырылсын;
     мына мазмұндағы 25-1 тармақпен толықтырылсын:
     25-1    Мемлекеттiк баж   Қаржыминi, Экономминi,  наурыз сәуiр
             туралы            Әдiлетминi
                               _____________________
                               Қаржы, еңбек және
                               ақша айналысы бөлiмi
     26-тармақтағы "наурыз" және "сәуiр" сөздерi "сәуiр", "мамыр"
сөздерiмен алмастырылсын;
     мына мазмұндағы 26-1 тармақпен толықтырылсын:
     "26-1  Нормативтi құқықтық   Әдiлетминi         сәуiр мамыр
            актiлер туралы        __________
                                 Қорғаныс және құқық
                                 тәртiбi бөлiмi
     29-тармақтағы "сәуiр" және "мамыр" сөздерi "маусым", "шiлде"
сөздерiмен алмастырылсын;
     мына мазмұндағы 33-1 және 33-2-тармақтармен толықтырылсын:
     "33-1  Депозитарлық       Бағалы қағаздар       мамыр маусым
            қызмет туралы      жөнiндегi ұлттық
                               комиссия; Ұлттық
                               Банк (келiсiм
                               бойынша), Қаржы.
                               минi, Әдiлетминi
                               ________________
                               Қаржы, еңбек және
                               ақша айналысы бөлiмi
     ""33-2  Жер қойнауын пай. Қаржыминi, Геология.  мамыр маусым
             даланушыларға са. минi, Әдiлетминi,
             лық салу мәселе.  Экономминi
             лерi жөнiндегi    ___________________
             салық заңына өз.  Қаржы, еңбек және
             гертулер енгiзу   ақша айналысы бөлiмi
             туралы
     34-тармақтағы "Қаржыминi" сөзiнен кейiн "Экономминi" сөзiмен
толықтырылсын, ал "маусым" және "шiлде" сөздерi "қазан", "қараша"
сөздерiмен алмастырылсын;
     мына мазмұндағы 34-1-тармақпен толықтырылсын:
     "34-1  Ауыл шаруашылығы   Ауылшарминi,          қазан қараша
            кооперативтерiн    Әдiлетминi
            және басқа ерiктi  ________________
            бiрлестiктер құру  Аграрлық сектордағы
            және олардың жұмыс реформалар бөлiмi
            iстеу мәселелерi
            жөнiндегi қолданы.
            лып жүрген заңға
            өзгертулер мен
            толықтырулар енгiзу
            туралы
     37-тармақ алынып тасталсын;
     44-тармақтағы "қыркүйек" сөзi алынып тасталсын;
     45-тармақтағы "қазан" сөзi алынып тасталсын;
     мына мазмұндағы 55-тармақпен толықтырылсын:
     "55  Жарнама туралы       Әдiлетминi          желтоқсан қаңтар
                               ________________
                               Экономикалық
                               саясат бөлiмi
     Ескерту. Қаулының бесiншi абзацы алынып тасталған - ҚРҮ-нiң
              1996.10.31. N 1324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P961324_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