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78c1" w14:textId="ca6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27 ақпандағы N 0247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аумағында лотерея өткiзуге байланысты қызметтi үйлестiру және реттеу мақсатында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41, 515-бап) мынадай өзгертулер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 саны 18 және 27-жолдар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Қазақстан Республикасының    Аудиторлық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республиканың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аумақтарында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лотереяларды (мемлекеттiк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лотереялардан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ұйымдастыру және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Облыстар мен Алматы           Қоғамдық тамақтандыру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қаласының жергiлiктi          орындарының қызметi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атқарушы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жергiлiктi лотереяларды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(мемлекеттiк лотереялардан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басқа) әкiмшiлiк-аумақтық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бiрлік шегiнде, тотализа.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торлар, казинолар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өткiзу май құю станцияларын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ұстау және пайдалану"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