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f689" w14:textId="170f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5 қазандағы N 1115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ақпан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 Аппаратының қайта
ұйымдастырылуына байланысты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Iс Басқармасында
iс жүргiзу жөнiндегi нұсқаулық туралы" Қазақстан Республикасы
Министрлер Кабинетiнiң 1994 жылғы 5 қазандағы N 1115 қаулысының күшi
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