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11db" w14:textId="92e1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14 ақпандағы N 201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ақпандағы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мұнайгаз саласына шетел
инвестицияларын тарту туралы" Қазақстан Республикасы үкiметiнiң 1996
жылғы 14 ақпандағы N 201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P960201_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толықтырулар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бiрiншi абзацы "Экксон Сентрал Эйше Лимитед"
фирмасымен келiссөз жүргiзу және Негiзгi принциптер туралы келiсiмге
/НПК/ және басқа құжаттарға қол қою" сөздерiнен кейiн "сондай-ақ
НПК және барлық басқа да келiсiмдер мен соған iлеспе құжаттарды
келiсуге және орындауға байланысты тиiстi консультанттарды тарту"
сөздерiмен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