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a05db" w14:textId="40a05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 акционерлiк агроөнеркәсiп банкiн санациялауды аяқтау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22 ақпандағы N 230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 акционерлiк агроөнеркәсiп банкiнiң қызметiн сауықтыру
жөнiндегi шаралардың аяқталуына байланысты Қазақстан Республикасының
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 акционерлiк агроөнеркәсiп банкiн сауықтыру аяқталсын.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"Қазақ акционерлiк коммерциялық агроөнеркәсiп банкiн
санациялау туралы" Қазақстан Республикасы Министрлер Кабинетiнiң 1994
жылғы 29 шiлдедегi N 851 қаулысының /Қазақстан Республикасының
ПҮАЖ-ы, 1994 ж., N 32, 357-бап/ күшi жойылған деп танылсын.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