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4634" w14:textId="d854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8 маусымдағы N 483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ақпан N 229. Күшi жойылды - ҚРҮ-нiң 1997.01.15. N 1050 қаулысымен. ~P970067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"Меншiктiң барлық нысандарындағы кәсiпорындар мен ұйымдардан
қолда бар ақшаның банк мекемелерiнiң кассаларына түсуiн бақылауды
күшейту туралы" Қазақстан Республикасы Министрлер Кабинетiнiң 1993
жылғы 8 маусымдағы N 483 қаулысына (Қазақстан Республикасының
ПҮАЖ-ы, 1993 ж., N 23, 286-бап) мынадай өзгертулер енгiзiлсiн:
     7-тармақтағы "және түсiмдi банк кассаларына уақтылы өткiзбедi,
оны мақсатқа сай пайдаланбады" сөздерi алынып тасталсын;
     9-тармақ алынып тасталсын;
     11-тармақтың үшiншi абзацы алынып тасталсын;
     12-тармақтың екiншi, бесiншi, және жетiншi абзацтары алынып
тасталсын.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