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340a" w14:textId="d3d3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жөнiндегi республикалық комиссия құрамына өзгертулер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14 ақпан N 197. Күші жойылды - Қазақстан Республикасы Үкіметінің 2000 жылғы 13 сәуірдегі N 570 қаулысымен. ~P000570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"Тауар биржалары жөнiндегi республикалық комиссия туралы, тауар
биржаларын лицензиялау туралы Ережелердi және Тауар биржалары
жөнiндегi республикалық комиссия құрамын бекiту туралы" Қазақстан
Республикасы Министрлер Кабинетiнiң 1995 жылғы 30 мамырдағы N 755
</w:t>
      </w:r>
      <w:r>
        <w:rPr>
          <w:rFonts w:ascii="Times New Roman"/>
          <w:b w:val="false"/>
          <w:i w:val="false"/>
          <w:color w:val="000000"/>
          <w:sz w:val="28"/>
        </w:rPr>
        <w:t xml:space="preserve"> P950755_ </w:t>
      </w:r>
      <w:r>
        <w:rPr>
          <w:rFonts w:ascii="Times New Roman"/>
          <w:b w:val="false"/>
          <w:i w:val="false"/>
          <w:color w:val="000000"/>
          <w:sz w:val="28"/>
        </w:rPr>
        <w:t>
  қаулысымен бекiтiлген Тауар биржалары жөнiндегi
республикалық комиссия құрамына (Қазақстан Республикасының ПҮАЖ-ы, 
1995 ж., N 19, 216-бап) мынадай өзгертулер енгiзiлсiн:
     1. Мыналар:
     Горяинов А.В.       - Қазақстан Республикасы қаржы министрлiгi
                           жанындағы Қаржы-валюта бақылау комитетi
                           төрағасының бiрiншi орынбасары
     Мұхамеджанов Н.Ғ.   - Қазақстан Республикасы Экономика
                           министрлiгi Шағын және орта бизнестi,
                           нарықтың инфрақұрылымын дамыту
                           басқармасының бастығы енгiзiлсiн.
     2. Тауар биржалары жөнiндегi республикалық комиссия құрамынан
С.М. Мыңбаев, Х.А. Оспанов, М.Е. Тоқанов, Н.Е. Бектемiсовтар шығарылсын.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