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3d69" w14:textId="08f3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28 қарашадағы N 1600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ақпандағы N 188.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Зейнетақы қорына қаржы жинауды жақсарту және зейнетақылар мен жәрдемақылардың төленуiн қамтамасыз ету жөнiндегi шаралар туралы" Қазақстан Республикасы Үкiметiнiң 1995 жылғы 28 қарашадағы N 1600 қаулысына (Қазақстан Республикасының ПҮАЖ-ы, 1995 ж., N 36, 467-құжат) мынадай өзгерту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төртiншi абзацындағы "1996 жылдың 14 ақпанына дейiн" сөздерi "1996 жылдың 1 наурызына дейiн" сөздерiмен алмастырылсын.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