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34ed" w14:textId="04b3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19 желтоқсандағы N 1804 қаулысына өзгерту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8 ақпан N 184. Күшi жойылды - ҚРҮ-нiң 1996.12.27. N 1661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Мемлекеттiк мүлiктi басқару
жөнiндегi мемлекеттiк комитетi орталық аппаратының құрылымы туралы"
Қазақстан Республикасы Үкiметiнiң 1995 жылғы 19 желтоқсандағы N 1804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P951804_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өзгерту енгiзiлсiн: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2-тармақ мынадай редакцияда баяндалсын:
     "2. Қазақстан Республикасының Мемлекеттiк мүлiктi басқару
жөнiндегi мемлекеттiк комитетiне төрағаның 5 орынбасарын, оның
iшiнде төрағаның бiр бiрiншi орынбасарын және төрағаның бiр
орынбасарын - мемлекеттiк мүлiктi басқару жөнiндегi Ақмола аумақтық
комитетiнiң төрағасын, сондай-ақ 11 адамнан тұратын алқа ұстауына
рұқсат етiлсiн".
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