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8c15" w14:textId="1278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24 қаңтардағы N 74 қаулысының 2-тармағының қолданылуын ұзарту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ақпан N 168. Күшi жойылды - ҚРҮ-нiң 1998.05.13. N 431 қаулысымен. ~P980431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Қарағанды көмiр бассейнiнiң көмiр шығаратын кәсiпорындарын
мемлекеттiк қолдау мақсатында Қазақстан Республикасының Үкiметi қаулы
етедi:
     "Көмiр өнеркәсiбi саласының жұмысын тұрақтандыру жөнiндегi
қосымша шаралар туралы" Қазақстан Республикасы Министрлер Кабинетiнiң
1995 жылғы 24 қаңтардағы N 74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P950074_ </w:t>
      </w:r>
      <w:r>
        <w:rPr>
          <w:rFonts w:ascii="Times New Roman"/>
          <w:b w:val="false"/>
          <w:i w:val="false"/>
          <w:color w:val="000000"/>
          <w:sz w:val="28"/>
        </w:rPr>
        <w:t>
  қаулысының "Қарағандыкөмiр" 
мемлекеттiк холдинг компаниясына, қазiргi "Қарағандышахтакөмiр" 
мемлекеттiк кәсiпорнына қатысты 2-тармағының қолданылу мерзiмi 
1996 жылғы 1 сәуiрге дейiн ұзартылсын.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