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66a2" w14:textId="e106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жергiлiктi бюджеттер арасында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6 ақпандағы N 0160</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Бюджеттiк жылдың аяқталуына байланысты, сондай-ақ республикалық
және жергiлiктi бюджеттердiң шоттарында қаражат жоқтығын ескере
отырып, Қазақстан Республикасының Үкiметi қаулы етедi:
</w:t>
      </w:r>
      <w:r>
        <w:br/>
      </w:r>
      <w:r>
        <w:rPr>
          <w:rFonts w:ascii="Times New Roman"/>
          <w:b w:val="false"/>
          <w:i w:val="false"/>
          <w:color w:val="000000"/>
          <w:sz w:val="28"/>
        </w:rPr>
        <w:t>
          Қазақстан Республикасының Қаржы министрлiгi:
</w:t>
      </w:r>
      <w:r>
        <w:br/>
      </w:r>
      <w:r>
        <w:rPr>
          <w:rFonts w:ascii="Times New Roman"/>
          <w:b w:val="false"/>
          <w:i w:val="false"/>
          <w:color w:val="000000"/>
          <w:sz w:val="28"/>
        </w:rPr>
        <w:t>
          1. Республикалық және жергiлiктi бюджеттер арасында қосымшаға
сәйкес 3772129,76 мың /үш миллиард жетi жүз жетпiс екi миллион бiр
жүз жиырма тоғыз мың жетi жүз алпыс/ теңге сомасында өзара
берешектерiнiң есептемесiн жүргiзсiн.
</w:t>
      </w:r>
      <w:r>
        <w:br/>
      </w:r>
      <w:r>
        <w:rPr>
          <w:rFonts w:ascii="Times New Roman"/>
          <w:b w:val="false"/>
          <w:i w:val="false"/>
          <w:color w:val="000000"/>
          <w:sz w:val="28"/>
        </w:rPr>
        <w:t>
          Республикалық бюджет бойынша жергiлiктi бюджеттер алдындағы
берешек:
</w:t>
      </w:r>
      <w:r>
        <w:br/>
      </w:r>
      <w:r>
        <w:rPr>
          <w:rFonts w:ascii="Times New Roman"/>
          <w:b w:val="false"/>
          <w:i w:val="false"/>
          <w:color w:val="000000"/>
          <w:sz w:val="28"/>
        </w:rPr>
        <w:t>
          "1995 жылға арналған республикалық бюджет туралы" 1995 жылғы 15
наурыздағы Қазақстан Республикасы Президентiнiң Заң күшi бар
Жарлығына өзгертулер мен толықтырулар енгiзу туралы" 1995 жылғы 20
шiлдедегi Қазақстан Республикасы Президентiнiң N 2371  
</w:t>
      </w:r>
      <w:r>
        <w:rPr>
          <w:rFonts w:ascii="Times New Roman"/>
          <w:b w:val="false"/>
          <w:i w:val="false"/>
          <w:color w:val="000000"/>
          <w:sz w:val="28"/>
        </w:rPr>
        <w:t xml:space="preserve"> U952371_ </w:t>
      </w:r>
      <w:r>
        <w:rPr>
          <w:rFonts w:ascii="Times New Roman"/>
          <w:b w:val="false"/>
          <w:i w:val="false"/>
          <w:color w:val="000000"/>
          <w:sz w:val="28"/>
        </w:rPr>
        <w:t>
  Заң 
күшi бар Жарлығына сәйкес облыстарда Республикалық бюджеттен 
көзделген 404837,1 мың /төрт жүз төрт миллион сегiз жүз отыз жетi 
мың бiр жүз/ теңге сомасындағы толық қаржыландырылмаған несиенiң 
қалдығы бойынша;
</w:t>
      </w:r>
      <w:r>
        <w:br/>
      </w:r>
      <w:r>
        <w:rPr>
          <w:rFonts w:ascii="Times New Roman"/>
          <w:b w:val="false"/>
          <w:i w:val="false"/>
          <w:color w:val="000000"/>
          <w:sz w:val="28"/>
        </w:rPr>
        <w:t>
          өзара есеп айырысулар бойынша республикалық бюджеттен
облыстардың бюджеттерiне берiлетiн 585124,5 мың /бес жүз сексен бес
миллион бiр жүз жиырма төрт мың бес жүз/ теңге сомасындағы қаржылар
бойынша;
</w:t>
      </w:r>
      <w:r>
        <w:br/>
      </w:r>
      <w:r>
        <w:rPr>
          <w:rFonts w:ascii="Times New Roman"/>
          <w:b w:val="false"/>
          <w:i w:val="false"/>
          <w:color w:val="000000"/>
          <w:sz w:val="28"/>
        </w:rPr>
        <w:t>
          республика iшiндегi өзара есептеменiң 1167764,5 мың /бiр
миллиард бiр жүз алпыс жетi миллион жетi жүз алпыс төрт мың бес жүз/
теңге сомасындағы вексельдерi бойынша;
</w:t>
      </w:r>
      <w:r>
        <w:br/>
      </w:r>
      <w:r>
        <w:rPr>
          <w:rFonts w:ascii="Times New Roman"/>
          <w:b w:val="false"/>
          <w:i w:val="false"/>
          <w:color w:val="000000"/>
          <w:sz w:val="28"/>
        </w:rPr>
        <w:t>
          952344,14 мың /тоғыз жүз елу екi миллион үш жүз қырық төрт мың
жүз қырық/ теңге сомасында қазынашылық мiндеттемелер бойынша;
</w:t>
      </w:r>
      <w:r>
        <w:br/>
      </w:r>
      <w:r>
        <w:rPr>
          <w:rFonts w:ascii="Times New Roman"/>
          <w:b w:val="false"/>
          <w:i w:val="false"/>
          <w:color w:val="000000"/>
          <w:sz w:val="28"/>
        </w:rPr>
        <w:t>
          республикалық бюджет бойынша 662059,49 /алты жүз алпыс екi
миллион елу тоғыз мың төрт жүз тоқсан/ теңге сомасындағы жергiлiктi
бюджеттер есебiне жатқызылатын салық түсiмдерi үлестерiнiң
есептемесiн қабылдауға байланысты /қосылған құнға салынатын салық,
заңды тұлғалардан алынатын табыс салығы бойынша/ пайда болған
республикалық бюджеттiң жергiлiктi бюджеттер алдындағы берешегi
бойынша есептелсiн.
</w:t>
      </w:r>
      <w:r>
        <w:br/>
      </w:r>
      <w:r>
        <w:rPr>
          <w:rFonts w:ascii="Times New Roman"/>
          <w:b w:val="false"/>
          <w:i w:val="false"/>
          <w:color w:val="000000"/>
          <w:sz w:val="28"/>
        </w:rPr>
        <w:t>
          Жергiлiктi бюджеттер бойынша республикалық бюджет алдындағы
берешек:
</w:t>
      </w:r>
      <w:r>
        <w:br/>
      </w:r>
      <w:r>
        <w:rPr>
          <w:rFonts w:ascii="Times New Roman"/>
          <w:b w:val="false"/>
          <w:i w:val="false"/>
          <w:color w:val="000000"/>
          <w:sz w:val="28"/>
        </w:rPr>
        <w:t>
          жергiлiктi атқарушы органдардың кепiлдiктерiне алынған
2365094,76 /екi миллиард үш жүз алпыс бес миллион тоқсан төрт мың
жетi жүз алпыс/ теңге сомасындағы дерективалық кредиттер бойынша;
</w:t>
      </w:r>
      <w:r>
        <w:br/>
      </w:r>
      <w:r>
        <w:rPr>
          <w:rFonts w:ascii="Times New Roman"/>
          <w:b w:val="false"/>
          <w:i w:val="false"/>
          <w:color w:val="000000"/>
          <w:sz w:val="28"/>
        </w:rPr>
        <w:t>
          1994 жылғы егiннiң астығын сатудан түскен 1166200 мың /бiр
миллиард бiр жүз алпыс алты миллион екi жүз мың/ теңге сомасындағы
кiрiстердi республикалық бюджетке қайтару бойынша;
</w:t>
      </w:r>
      <w:r>
        <w:br/>
      </w:r>
      <w:r>
        <w:rPr>
          <w:rFonts w:ascii="Times New Roman"/>
          <w:b w:val="false"/>
          <w:i w:val="false"/>
          <w:color w:val="000000"/>
          <w:sz w:val="28"/>
        </w:rPr>
        <w:t>
          жергiлiктi бюджеттер бойынша 240865 мың /екi жүз қырық миллион
сегiз жүз отыз бес мың/ теңге сомасындағы республикалық бюджет
есебiне жатқызылатын салық түсiмдерi үлестерiнiң есептемесiн
қабылдауға байланысты /қосылған құнға салынатын салық, заңды
тұлғалардан алынатын табыс салығы бойынша/ пайда болған Ақмола
облысы жергiлiктi бюджеттерiнiң республикалық бюджет алдындағы
берешегi бойынша есептелсiн.
</w:t>
      </w:r>
      <w:r>
        <w:br/>
      </w:r>
      <w:r>
        <w:rPr>
          <w:rFonts w:ascii="Times New Roman"/>
          <w:b w:val="false"/>
          <w:i w:val="false"/>
          <w:color w:val="000000"/>
          <w:sz w:val="28"/>
        </w:rPr>
        <w:t>
          2. Қостанай облысының несие бойынша уақытша кассалық үзiлiстi
өтеуге республикалық бюждеттен алған 80000 мың /сексен миллион/
теңге сомасындағы 1995 жылға берешегi республикалық бюджеттен
атқарылу нәтижелерiне жатқызылсын.
</w:t>
      </w:r>
      <w:r>
        <w:br/>
      </w:r>
      <w:r>
        <w:rPr>
          <w:rFonts w:ascii="Times New Roman"/>
          <w:b w:val="false"/>
          <w:i w:val="false"/>
          <w:color w:val="000000"/>
          <w:sz w:val="28"/>
        </w:rPr>
        <w:t>
          3. Осы есептеменiң нәтижелерi бойынша 1996 жылғы 1 қаңтардағы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 бойынша республикалық және жергiлiктi бюджеттердiң өзара
берешектерiнiң қалдықтар мөлшерi айқындалсын және оларды 1995 жылға
арналған республикалық және жергiлiктi бюджеттерден орындалу
нәтижелерiне жатқызу жөнiнде ұсыныс енгiзiлсiн.
     Қазақстан Республикасының
        Премьер-Министрi
                                            Қазақстан Республикасы
                                              Премьер-Министрiнiң
                                            1996 жылғы 6 ақпандағы
                                                N 160 қаулысына
                                                      қосымша
          Республикалық және жергiлiктi бюджеттер бойынша
                  есептемеге алынатын берешек
                                                        /мың теңге/
___________________________________________________________________
                    |   Республикалық бюджеттiң мыналар бойынша
                    |   жергiлiктi бюджеттерге берешегi
     Облыстар       |______________________________________________
                    |несиелер|  өзара  | айналыс.| қазына.| Қаржы
                    |   дiң  |есеп айы.|тағы век.| шылық  | минiнiң
                    | қалдығы| рысулар | сельдер |мiндетте| келiс.
                    |        |         |         | мелер  |
____________________|________|_________|_________|________|________
         1               2        3         4         5        6
___________________________________________________________________
Ақмола                         36055,4  358317,46    94888 34274,14
Ақтөбе                           70000   10979,46 97934,64    785,9
Алматы                                               32144    78856
Атырау
Шығыс Қазақстан       7786    143575,91  39293,09    35095    44750
Жезқазған                         37147    1014.5     3882   4568,1
Жамбыл                                      24200
Батыс Қазақстан       1464                  99377    12230     7382
Қарағанды                       100125   80979,61 112733,5  57702,9
Қызылорда            140610,1    50000    8833,89     4956
Көкшетау               126505  89995,6   149714,2    46654      300
Қостанай                            75   20349,27    50597   6469,4
Маңғыстау                      7663,17  129338,13     7443   4055,7
Павлодар                                    71323   108473     2004
Солтүстiк Қазақстан                                  12765   121535
Семей                                     8692,75    83787 69820,25
Талдықорған          72771,94   4761,5   18217,56    34263      586
Торғай                        15033,91   21175,09     7691
Оңтүстiк Қазақстан                         110189   118611
Алматы қаласы                    30692   15770,58    88197 228970,1
Байқоңыр қаласы         55700
___________________________________________________________________
Барлығы             404837,1 585124,49  1167764,6 952344,14 662059,49
___________________________________________________________________
________________________________________________________
     Жергiлiктi бюджеттiң мыналар бойынша
     республикалық бюджетке берешегi
________________________________________________________
  Жиынтығы |Жүргiзiлген|Директивалық|астық   | Жиынтығы
           |есептемелер| кредиттер  |сатудан |
           |           |            |түскен  |
           |           |            |кiрiстер|
___________|___________|____________|________|__________
     7           8           9          10        11
________________________________________________________
  523535      240835       112200     170500   523535
  179700                    61500     118200   179700
  111000                    57100      53900   111000
  270500                   152500     118000   270500
 46611,6                  45711,6        900  46611,6
   24200                    24200               24200
  120453                    92253      28200   120453
351541,01               201941,01     149600 351541,01
  204400                    98100     106300   204400
413168,8                 250168,8     163000 413168,8
77490,67                 67790,67       9700 77490,67
  148500                   148500              148500
  181800                   170400      11400   181800
  134300                    73700      60600   134300
  162300                   154300       8000   162300
  130600                   108500      22100   130600
   43900                     3300      40600    43900
  228800                   148000      80800   228800
363629,68               339229,68      24400 363629,68
   55700                    55700                55700
________________________________________________________
3772129,8   240835     2365094,76    1166200 3772129,8
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