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25d6" w14:textId="8532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 ынтымақтасу және даму банкi Кеңесiне уәкiлдi өкiл және оның орынбасарын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31 қаңтар N 132.
Күші жойылды - ҚР Үкіметінің 2003.11.11. N 1128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1994 жылы 8 шiлдеде Алматы қаласында мемлекет басшылары қол қойған Қазақстан Республикасы, Қырғыз Республикасы және Өзбекстан Республикасы арасындағы Орталық Азия ынтымақтасу және даму банкiн құру туралы келiсiмдi жүзеге асыру мақсатында Қазақстан Республикасының Үкiметi Қаулы Етедi: 
</w:t>
      </w:r>
      <w:r>
        <w:br/>
      </w:r>
      <w:r>
        <w:rPr>
          <w:rFonts w:ascii="Times New Roman"/>
          <w:b w:val="false"/>
          <w:i w:val="false"/>
          <w:color w:val="000000"/>
          <w:sz w:val="28"/>
        </w:rPr>
        <w:t>
      1. Дәмитов Қадыржан Қабдошұлы Орталық Азия ынтымақтасу және даму банкi Кеңесiндегi Қазақстан Республикасының уәкiлдi өкiлi мiндетiнен; 
</w:t>
      </w:r>
      <w:r>
        <w:br/>
      </w:r>
      <w:r>
        <w:rPr>
          <w:rFonts w:ascii="Times New Roman"/>
          <w:b w:val="false"/>
          <w:i w:val="false"/>
          <w:color w:val="000000"/>
          <w:sz w:val="28"/>
        </w:rPr>
        <w:t>
      Бисенов Марат Смағұлұлы Орталық Азия ынтымақтасу және даму банкi Кеңесiндегi Қазақстан Республикасының уәкiлдi өкiлiнiң орынбасары мiндетiнен босатылсын. 
</w:t>
      </w:r>
      <w:r>
        <w:br/>
      </w:r>
      <w:r>
        <w:rPr>
          <w:rFonts w:ascii="Times New Roman"/>
          <w:b w:val="false"/>
          <w:i w:val="false"/>
          <w:color w:val="000000"/>
          <w:sz w:val="28"/>
        </w:rPr>
        <w:t>
      2. Қазақстан Республикасының Экономика министрi Кетебаев М.К. Орталық Азия ынтымақтасу және даму банкi Кеңесiне Қазақстан Республикасының уәкiлдi өкiлi болып; 
</w:t>
      </w:r>
      <w:r>
        <w:br/>
      </w:r>
      <w:r>
        <w:rPr>
          <w:rFonts w:ascii="Times New Roman"/>
          <w:b w:val="false"/>
          <w:i w:val="false"/>
          <w:color w:val="000000"/>
          <w:sz w:val="28"/>
        </w:rPr>
        <w:t>
      Аймақаралық маңызы бар инвестициялық жобаларды қаржыландыру жөнiндегi мемлекетаралық Кеңестiң Аткомындағы "Қазақстан Республикасының уәкiлдi өкiлi С.Д.Пiрiмбетов Орталық Азия ынтымақтастық және даму банкiнiң Кеңесiндегi Қазақстан Республикасының уәкiлдi өкiлi болып тағайындалсын; 
</w:t>
      </w:r>
      <w:r>
        <w:br/>
      </w:r>
      <w:r>
        <w:rPr>
          <w:rFonts w:ascii="Times New Roman"/>
          <w:b w:val="false"/>
          <w:i w:val="false"/>
          <w:color w:val="000000"/>
          <w:sz w:val="28"/>
        </w:rPr>
        <w:t>
     Қазақстан Республикасының Қаржы министрiнiң орынбасары Мыңбаев Сауат Мұхаметбайұлы Орталық Азия ынтымақтасу және даму банкi Кеңесiне Қазақстан Республикасының уәкiлдi өкiлiнiң орынбасары болып бекiтiлсiн;
</w:t>
      </w:r>
      <w:r>
        <w:br/>
      </w:r>
      <w:r>
        <w:rPr>
          <w:rFonts w:ascii="Times New Roman"/>
          <w:b w:val="false"/>
          <w:i w:val="false"/>
          <w:color w:val="000000"/>
          <w:sz w:val="28"/>
        </w:rPr>
        <w:t>
     М.К.Кетебаев Орталық Азия ынтымақтастық және даму банкiнiң Кеңесiндегi Қазақстан Республикасының уәкiлдi өкiлi мiндетiнен босатылсын.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өзгерiс енгiзiлдi - ҚРҮ-нiң 1996.08.16.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өзгердi - ҚРҮ-нiң 1997.12.30. N 1862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"Орталық Азия ынтымақтасу және даму банкi Кеңесiне өкiлеттi өкiл және оның орынбасарын тағайындау туралы" Қазақстан Республикасы Министрлер Кабинетiнiң 1994 жылғы 6 Қыркүйектегi N 997 қаулысының күшi жойылған деп танылсын.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