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f667" w14:textId="c1ef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7 шiлдедегi N 938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31 қаңтар N 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шаруашылығы өнiмдерiн өндiрушiлер көлiк құралдарына ауыл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техникаларының тiзбесiн бекiту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Министрлер Кабинетiнiң 1995 жылғы 7 шiлдедегi N 938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P950938_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(Қазақстан Республикасының ПҮАЖ-ы, 1995ж., N 23, 267-құжат)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қосымшасына мынадай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мамандандырылған ауыл шаруашылығы техникаларының тiзбесi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"АН-2 С/Х әуе кемесi"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