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cd73" w14:textId="b91c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 комитетiнiң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қаңтардағы N 106.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iсi туралы" Қазақстан Республикасы Президентiнiң 1995 жылғы 20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2368 </w:t>
      </w:r>
      <w:r>
        <w:rPr>
          <w:rFonts w:ascii="Times New Roman"/>
          <w:b w:val="false"/>
          <w:i w:val="false"/>
          <w:color w:val="000000"/>
          <w:sz w:val="28"/>
        </w:rPr>
        <w:t>
 Заң күшi бар Жарлығына сәйкес, бiрыңғай кеден саясатын жүзеге асыру, кедендiк бақылау мен ресiмдеудi жетiлдiру, сондай-ақ Қазақстан Республикасының аумағында кеден қоймаларын құру жөнiндегi iс-қимылдарды тәртiпке келтiру мақсатында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Кеден комитетiнiң Алматы қаласының Сүйiнбай даңғылы, 353 үйде орналасқан терминал аумағында "Темiр-Жол-Терминал" кеденiн құру туралы ұсынысы қабылдансын.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"Темiр-Жол-Терминал" кеденiн ұйымдастыру үшiн 40 адамға қосымша штат бөлсiн және оны ұстауға қажеттi қаражат көздесiн.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Көлiк және коммуникациялар министрлiгi кеден органдарымен бiрлесiп, Алматы қаласына темiр жол көлiгiмен "Темiр-Жол-Терминал" кеденiне кедендiк ресiмдеу үшiн әкелiнген жүктердiң жеткiзiлуiн қамтамасыз етсiн.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