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8738" w14:textId="61a8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15 желтоқсандағы N 1414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23 қаңтар N 86. Күші жойылды - ҚР Үкіметінің 2001.03.03. N 326 қаулысымен. ~P010326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"Еңбекшiлердiң өндiрiсте денсаулығы зақымдануын және басқа жазатайым жағдайларды есепке алу мен зерттеп-тексеру жөнiндегi Ереженi бекiту туралы" Қазақстан Республикасы Министрлер Кабинетiнiң 1994 жылғы 15 желтоқсандағы N 1414 қаулысына (Қазақстан Республикасының ПҮАЖ-ы, 1994 ж, N 47, 527-құжат)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бекiтiлген еңбекшiлердiң өндiрiсте денсаулығы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зақымдануын және басқа жазатайым жағдайларды есепке алу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зерттеп-тексеру жөнiндегi Ереженiң 19-тармағы мынадай мазмұндағы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"жұмыс берушi сондай-ақ өз ұйымында болған топтық және өлiмге әкеп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соққан бақытсыз жағдайларға зерттеу жүргiзген Мемлекеттiк қадағалау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бақылау органының iссапар шығындарының орнын толтыруға мiндеттi"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бiрiншi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