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cec3" w14:textId="7f0c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28 сәуiрдегi N 592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қаңтар N 73. Күшi жойылды - ҚРҮ-нiң 1996.12.31. N 1749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аумағында акциздiк алым маркаларын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енгiзу және таңбалауға жататын, акцизделетiн тауарларды сату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28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592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P950592_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/Қазақстан Республикасының ПҮАЖ-ы, 1995 ж., N 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179-құжат/ мынадай өзгертулер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4-тармақтың бесiншi абзацындағы, 5-тармақтың бiрiншi абзацындағы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10-тармақтың үшiншi абзацындағы "мен сыраны" сөздерi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екiншi қосымшасындағы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"2203 00                           Солод сырасы*"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жолдары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