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9921" w14:textId="4509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 ақпандағы N 110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қаңтар N 66. Күші жойылды - ҚР Үкіметінің 2000.08.03. N 1176 қаулысымен. ~P001176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"Жекелеген қару түрлерiнiң айналысына мемлекеттiк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Республикасының Заңын жүзеге асыру 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Министрлер Кабинетiнiң 1995 жылғы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ақпандағы N 110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P950110_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"Қазақстан Республикасында жекелеген 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түрлерiнiң айналыс тәртiбi туралы" 1 қосымшасы 19-б қосымшасымен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толықтырылып, мынадай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"19-б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"Балқаш Лтд"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тау-кен компаниясы ведомстволық әскери күзетiн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қаруландыруға арналған қару-жарақ пен оқ-дәрi нормасы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I. Қарулану нормасы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күзет                       - бiр постқа 2 иiр ойықты 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Ведомстволық әскери қарауыл күзетi - тегiс стволды қарумен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қаруланады (ВМ мен СДЯВ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күзетiнде иiр ойықты мылтықпен)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Бағалы металдарды өндiру, қайта өңдеу, сақтау және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кезiнде қорғау тапсырмасын орындайтын бiрiншi санаттағы ведомстволық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күзет Қазақстан Республикасының IIМ-нiң келiсiмiмен,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командаға 5 мылтық (АҚ-47) немесе 10 карабин (СКС-45) есебiмен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қаруланады.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II. Оқ-дәрi нормасы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| Әр қаруға |  Оқ-дәрiнiң жылдағы шығыны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| оқ-дәрiнiң|_____________________________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Қару түрлерi        |  қалыпты  |1 қызметкерге |атылуын байқау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|  нормасы  |   жаттығу    |үшiн (1 стволға)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|           |  мақсатында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_________________________|___________|______________|______________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Әскери күзет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Винтовкаға (1938/44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дағы карабин үлгiсi)          60             10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Пистолетке                    32             12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Револьверге                   28             12            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санаттағы әскери күзет (бағалы металдарды өндiру,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қайта өңдеу және өңдеу кәсiпорындарында)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Калашников автоматына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(АҚ-47) (немесе ПП-90)       120             15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(жылына екi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байқауға)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Өзi зарядталатын Симонов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карабинiне (СКС-45)           90             10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(жылына екi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байқауға)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Қарауыл күзетi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Винтовкаға (1938/44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дардағы карабин үлгiсi)       40              8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(жылына 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байқауға)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Пистолетке                    16              8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(жылына 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байқауға)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Револьверге                  14               8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(жылына 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байқауға)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Мылтыққа                      10              8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(жылына 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байқауға)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III. Ведомстволық әскери күзет жеке құрамының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қарулану нормасы (соның iшiнде бiрiншi санат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|     Қару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|___________________________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Ведомстволық әскери күзет         |винтовка, карабин,|пистолет.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қызметкерлерi              |ПП-90 автоматы,   |револьвер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|өзi зарядталатын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|      карабин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_______________________________________|__________________|________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күзет жеке командасы, бiрiккен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отряд бастығы (аталған басшылардың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Отряд құрамындағы команда бастығы                -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 бастығы, бөлiмше командирi (қарауыл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бастығы мiндетiн атқарған кезде)                 -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Рұқсаттама бюросының бастығы                     -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Iшкi пост немесе көлiктердi тексеру-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өткiзу пунктiндегi 1-шi және 2-шi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класты атқыш                                     -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Тексеру-өткiзу пунктiндегi 1-шi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2-шi класты тексерушi                            -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постыдағы 1-шi және 2-шi класты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атқыш (бағалы металдарды алып жүргенде)          1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Үйретiлген иттердiң бапкерi, сақшы-iз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кесушi ит жетекшiсi                              -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Қарудың атылуын байқауға арналған оқ-дәрiнi басқа мақсатқа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жұмсауға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Қарудың атылуын жылына екi рет байқап көру қажеттiлiгiн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күзет бөлiмшесiнiң бастығы белгiлейдi.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Тегiс стволды мылтықтардың патроны 8,9 нөмiрлi бытырамен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Күзеттiң барлық түрiне қару резервi - бар қару-жарақтың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әрбiр 10 қаруына 1 қарудан.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Жаттығу мақсатында және жаттығу атуын өткiзу үшiн командаға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(отрядқа) 2 жаттығу винтовкасын, 2 шағын калибрлi винтовка және екi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калибрлi пистолет алуға рұқсат етiледi";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"Қызметтiк-штаттық қару (пистолет) сақтауға және алып жүруге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етiлген лауазым иелерiнiң тiзбесi туралы" 3 қосымша "Қазхром"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ұлтаралық акционерлiк компаниясының президентi" сөздерiнен кейiн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"Алматы сауда-қаржы банк басқармасының төрағасы" сөздерiмен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бiрiншi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