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0682" w14:textId="7a80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19 желтоқсандағы N 1806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17 қаңтар N 63. Күшi жойылды - ҚРҮ-нiң 1997.02.12. N 203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Республикасының Тәуелсiз Мемлекеттер Достастығы
елдерiмен ынтымақтастық жөнiндегi мемлекеттiк комитетi орталық
аппаратының құрылымы туралы" Қазақстан Республикасы Үкiметiнiң 1995
жылғы 19 желтоқсандағы N 1806 қаулысына мынадай өзгертулер
енгiзiлсiн:
     2-тармағында "3" цифры "4" цифрына ауыстырылсын;
     3-тармағында "4" цифры "5" цифрына ауыстырылсын.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