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9a6" w14:textId="5f99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республикалық бюджет туралы" Қазақстан Республикасы Президентiнiң 1995 жылғы 21 желтоқсандағы N 2700 Заң күшi бар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11 қаңтар N 53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1996 жылға арналған республикалық бюджетi қолданылып жүрген бюджеттiк жiктеме бойынша - 1 қосымшаға сәйкес кiрiстерi бойынша 149646054 мың теңге, шығыстары бойынша - 193597186 мың теңге, тапшылықтың шектi мөлшерi 43951132 мың теңге сомасында атқарылуға қабылдансын. </w:t>
      </w:r>
      <w:r>
        <w:br/>
      </w:r>
      <w:r>
        <w:rPr>
          <w:rFonts w:ascii="Times New Roman"/>
          <w:b w:val="false"/>
          <w:i w:val="false"/>
          <w:color w:val="000000"/>
          <w:sz w:val="28"/>
        </w:rPr>
        <w:t xml:space="preserve">
      2. Қазақстан Республикасының Қаржы министрлiгiне Қазақстан Республикасының Ұлттық банкiмен келiсiп 1996 жылдың 20 қаңтарына дейiн Қазақстан Республикасы бюджетiнiң кiрiстерi мен шығыстарының жаңа бюджеттiк жiктемесiн бекiтiп, оны облыстар мен Алматы қаласының әкiмдерiне, министрлiктерге, мемлекеттiк комитеттер мен өзге де орталық және жергiлiктi атқарушы органдарға жеткiзсiн. </w:t>
      </w:r>
      <w:r>
        <w:br/>
      </w:r>
      <w:r>
        <w:rPr>
          <w:rFonts w:ascii="Times New Roman"/>
          <w:b w:val="false"/>
          <w:i w:val="false"/>
          <w:color w:val="000000"/>
          <w:sz w:val="28"/>
        </w:rPr>
        <w:t xml:space="preserve">
      Министрлiктер, мемлекеттiк комитеттер мен өзге де орталық және жергiлiктi атқарушы органдар Қазақстан Республикасының Қаржы министрлiгiне бекiтiлген нысан бойынша ведомстволық бағыныстағы ұйымдардың әрқайсысын жеке-дара көрсетiп, жаңа бюджеттiк жiктеме бойынша шығындар сметасын 1996 жылдың 1 наурызына дейiн тапсырсын. </w:t>
      </w:r>
      <w:r>
        <w:br/>
      </w:r>
      <w:r>
        <w:rPr>
          <w:rFonts w:ascii="Times New Roman"/>
          <w:b w:val="false"/>
          <w:i w:val="false"/>
          <w:color w:val="000000"/>
          <w:sz w:val="28"/>
        </w:rPr>
        <w:t xml:space="preserve">
      Қазақстан Республикасының Қаржы министрлiгi жаңа бюджеттiк жiктемеге сәйкес бухгалтерлiк есеп пен есептеме нысандарына өзгертулер енгiзiлiп, оларды министрлiктерге, мемлекеттiк комитеттерге, өзге де орталық және жергiлiктi атқарушы органдарға, жергiлiктi қаржы органдарына 1996 жылдың 1 сәуiрiне дейiн жеткiзсiн. Бюджеттi жаңа бюджеттiк жiктеме бойынша атқаруға кезең-кезеңмен көшу 1996 жылдың iшiнде жүзеге асырылсын. </w:t>
      </w:r>
      <w:r>
        <w:br/>
      </w:r>
      <w:r>
        <w:rPr>
          <w:rFonts w:ascii="Times New Roman"/>
          <w:b w:val="false"/>
          <w:i w:val="false"/>
          <w:color w:val="000000"/>
          <w:sz w:val="28"/>
        </w:rPr>
        <w:t xml:space="preserve">
      Қазақстан Республикасының Ұлттық банкiне Қазақстан Республикасының Қаржы министрлiгiмен келiсiп жаңа бюджеттiк жiктемеге сәйкес бюджеттiң атқарылуын есепке алу жөнiнде бағдарламалық құралдар жасау ұсынылсын. </w:t>
      </w:r>
      <w:r>
        <w:br/>
      </w:r>
      <w:r>
        <w:rPr>
          <w:rFonts w:ascii="Times New Roman"/>
          <w:b w:val="false"/>
          <w:i w:val="false"/>
          <w:color w:val="000000"/>
          <w:sz w:val="28"/>
        </w:rPr>
        <w:t xml:space="preserve">
      Қазақстан Республикасының Қаржы министрлiгi бюджеттi жүзеге асыру барысында жаңа бағдарламалық өнiмдi жасауға ақы төлеуге қажеттi қаражат iздестiрсiн. </w:t>
      </w:r>
      <w:r>
        <w:br/>
      </w:r>
      <w:r>
        <w:rPr>
          <w:rFonts w:ascii="Times New Roman"/>
          <w:b w:val="false"/>
          <w:i w:val="false"/>
          <w:color w:val="000000"/>
          <w:sz w:val="28"/>
        </w:rPr>
        <w:t xml:space="preserve">
      3. "Қазақстан әуе жолы" ұлттық авиакомпаниясы, "Қазақтелеком" ұлттық акционерлiк компаниясы, Темiр жол басқармалары, Қазақстан Республикасының Көлiк және коммуникациялар министрлiгi жанындағы Республикалық мемлекеттiк почта байланысы кәсiпорны бойынша, сондай-ақ Қазақстан Республикасы Iшкi iстер министрлiгiнiң қылмыстық-атқару жүйесiнiң ұйымдары үшiн заңды тұлғалардан алынатын табыс салығы бойынша есеп айырысудың орталықтандырылған тәртiбi сақталсын. </w:t>
      </w:r>
      <w:r>
        <w:br/>
      </w:r>
      <w:r>
        <w:rPr>
          <w:rFonts w:ascii="Times New Roman"/>
          <w:b w:val="false"/>
          <w:i w:val="false"/>
          <w:color w:val="000000"/>
          <w:sz w:val="28"/>
        </w:rPr>
        <w:t xml:space="preserve">
      4. Қазақстан Республикасының Жекешелендiру жөнiндегi мемлекеттiк комитетi жекешелендiруден бюджетке түсетiн жоспарланған түсiмдердi қамтамасыз ету мақсатында қолданылып жүрген нормативтiк және нұсқамалық құжаттарға бiр ай мерзiмде тиiстi өзгертулер енгiзiлсiн; шағын және жаппай жекешелендiру шеңберiнде ешқандай ерекшелiксiз барлық объектiлердi тек ашық коммерциялық конкурстар мен аукциондарда сатуды жекешелендiрiлетiн объектiлердi бұқаралық ақпарат құралдарында жарнамалауды кеңiнен пайдаланып қамтамасыз етсiн. </w:t>
      </w:r>
      <w:r>
        <w:br/>
      </w:r>
      <w:r>
        <w:rPr>
          <w:rFonts w:ascii="Times New Roman"/>
          <w:b w:val="false"/>
          <w:i w:val="false"/>
          <w:color w:val="000000"/>
          <w:sz w:val="28"/>
        </w:rPr>
        <w:t xml:space="preserve">
      5. Қазақстан Республикасының Мемлекеттiк мүлiктi басқару жөнiндегi мемлекеттiк комитетi қызмет үйлерiн ұтымды пайдалану мақсатында мемлекеттiк, атқару, сот, прокуратура органдарына пайдалануға берiлген қызмет үй-жайларын түгендеудi бiр ай мерзiмде жүзеге асырсын. Басқару аппаратының санына қарай олардың кейбiреулерiн көшiру жөнiнде ұсыныстар әзiрлесiн; Қазақстан Республикасының Баға және монополияға қарсы саясат жөнiндегi мемлекеттiк комитетпен бiрлесiп және Қазақстан Республикасының Қаржы министрлiгiмен келiсiп; </w:t>
      </w:r>
      <w:r>
        <w:br/>
      </w:r>
      <w:r>
        <w:rPr>
          <w:rFonts w:ascii="Times New Roman"/>
          <w:b w:val="false"/>
          <w:i w:val="false"/>
          <w:color w:val="000000"/>
          <w:sz w:val="28"/>
        </w:rPr>
        <w:t xml:space="preserve">
      - мемлекеттiк мүлiктi жалға алу прейскуранттарын қайта қарап, оларды аймақтарда қалыптасқан нарық бағаларымен сәйкестендiрсiн; </w:t>
      </w:r>
      <w:r>
        <w:br/>
      </w:r>
      <w:r>
        <w:rPr>
          <w:rFonts w:ascii="Times New Roman"/>
          <w:b w:val="false"/>
          <w:i w:val="false"/>
          <w:color w:val="000000"/>
          <w:sz w:val="28"/>
        </w:rPr>
        <w:t xml:space="preserve">
      - мемлекеттiк мүлiктi жалға алудың бұдан бұрын жасалған барлық шарттарын жаңа прейскуранттар бойынша 1996 жылғы ақпанның аяғына дейiн қайта рәсiмдесiн.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комитетiне мемлекеттiк мүлiктi қосымша жалға алудың шарттарын олардан түсетiн табыстарды тиiстi жергiліктi бюджетке аударуды ескерiп мемлекеттiк мүлiктi басқару жөнiндегi аумақтық комитеттерде мiндеттi түрде тiркеу бөлiгiнде шарт жасау қағидаларына өзгертулер енгiзу тапсырылсын.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 Қазақстан Республикасының Қаржы министрлiгiмен келiсiп олардың иелiгiне, пайдалануына және басқаруына берiлген мемлекеттiк мүлiктi жалдайтын бөгде ұйымдардың жалға алу тәртiбiн бiр ай мерзiмде әзiрлесiн. </w:t>
      </w:r>
      <w:r>
        <w:br/>
      </w:r>
      <w:r>
        <w:rPr>
          <w:rFonts w:ascii="Times New Roman"/>
          <w:b w:val="false"/>
          <w:i w:val="false"/>
          <w:color w:val="000000"/>
          <w:sz w:val="28"/>
        </w:rPr>
        <w:t xml:space="preserve">
      6. 1996 жылдан бастап акционерлiк қоғамдар акцияларының мемлекеттiк пакеттерiне арналған дивидендтердi әрбiр тоқсанның жұмыс қорытындысы бойынша аударатын болып белгiленсiн.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 акционерлердiң жалпы жиналыстарына акционерлiк қоғамдардың жарғыларына тиiстi өзгертулер енгiзудi ұсынсын. </w:t>
      </w:r>
      <w:r>
        <w:br/>
      </w:r>
      <w:r>
        <w:rPr>
          <w:rFonts w:ascii="Times New Roman"/>
          <w:b w:val="false"/>
          <w:i w:val="false"/>
          <w:color w:val="000000"/>
          <w:sz w:val="28"/>
        </w:rPr>
        <w:t xml:space="preserve">
      Қазақстан Республикасының Қаржы министрлiгi Қазақстан Республикасының Мемлекеттiк мүлiктi басқару жөнiндегi мемлекеттiк комитетiмен бiрлесiп акциялардың мемлекетке тиесiлi пакеттерiне арналған дивидендтердi республикалық бюджеттiң кiрiстерiне аударудың тәртiбiн бiр ай мерзiмде әзiрлеп, бекiтсiн. </w:t>
      </w:r>
      <w:r>
        <w:br/>
      </w:r>
      <w:r>
        <w:rPr>
          <w:rFonts w:ascii="Times New Roman"/>
          <w:b w:val="false"/>
          <w:i w:val="false"/>
          <w:color w:val="000000"/>
          <w:sz w:val="28"/>
        </w:rPr>
        <w:t xml:space="preserve">
      7. Қазақстан Республикасының Статистика және талдау жөнiндегi мемлекеттiк комитетi статистикалық есептерде акциялардың мемлекеттiк пакеттерiне арналған дивидендтердi есептеу жөнiнде мәлiметтер берудi қарастырсын. </w:t>
      </w:r>
      <w:r>
        <w:br/>
      </w:r>
      <w:r>
        <w:rPr>
          <w:rFonts w:ascii="Times New Roman"/>
          <w:b w:val="false"/>
          <w:i w:val="false"/>
          <w:color w:val="000000"/>
          <w:sz w:val="28"/>
        </w:rPr>
        <w:t xml:space="preserve">
      8. Қазақстан Республикасының Экономика министрлiгi, Қазақстан Республикасы Геология және жер қойнауын қорғау министрлiгi Қазақстан Республикасының Қаржы министрлiгiмен келiсiп жер қойнауын қорғау жөнiндегi жалпы мемлекеттiк маңызы бар шараларды жоспарлау мен қаржыландырудың тәртiбiн бекiту жөнiндегi Қазақстан Республикасы Үкiметi қаулысының жобасын бiр ай мерзiмде әзiрлесiн. </w:t>
      </w:r>
      <w:r>
        <w:br/>
      </w:r>
      <w:r>
        <w:rPr>
          <w:rFonts w:ascii="Times New Roman"/>
          <w:b w:val="false"/>
          <w:i w:val="false"/>
          <w:color w:val="000000"/>
          <w:sz w:val="28"/>
        </w:rPr>
        <w:t xml:space="preserve">
      9. Қазақстан Республикасының Қаржы министрлiгi жаңа тұрғын үй саясаты жөнiндегi шараларды жүзеге асыруға бюджетте қарастырылған 2414776 мың теңге сомасындағы қаражатты мыналарға жұмсасын: </w:t>
      </w:r>
      <w:r>
        <w:br/>
      </w:r>
      <w:r>
        <w:rPr>
          <w:rFonts w:ascii="Times New Roman"/>
          <w:b w:val="false"/>
          <w:i w:val="false"/>
          <w:color w:val="000000"/>
          <w:sz w:val="28"/>
        </w:rPr>
        <w:t xml:space="preserve">
      - ұзақ мерзiмдi несие ресурстары және Тұрғын-үй-құрылыс банкiнiң жарғылық қорын құрау - 1455000 мың теңге; </w:t>
      </w:r>
      <w:r>
        <w:br/>
      </w:r>
      <w:r>
        <w:rPr>
          <w:rFonts w:ascii="Times New Roman"/>
          <w:b w:val="false"/>
          <w:i w:val="false"/>
          <w:color w:val="000000"/>
          <w:sz w:val="28"/>
        </w:rPr>
        <w:t xml:space="preserve">
      - тұрғын үй алу кезегiнде 10 жыл және одан да көп тұрған кезектегi адамдарға көмек қаржы - 100000 мың теңге; </w:t>
      </w:r>
      <w:r>
        <w:br/>
      </w:r>
      <w:r>
        <w:rPr>
          <w:rFonts w:ascii="Times New Roman"/>
          <w:b w:val="false"/>
          <w:i w:val="false"/>
          <w:color w:val="000000"/>
          <w:sz w:val="28"/>
        </w:rPr>
        <w:t xml:space="preserve">
      - коммуналдық шаруашылық объектiлерiн салу - 440000 мың теңге; </w:t>
      </w:r>
      <w:r>
        <w:br/>
      </w:r>
      <w:r>
        <w:rPr>
          <w:rFonts w:ascii="Times New Roman"/>
          <w:b w:val="false"/>
          <w:i w:val="false"/>
          <w:color w:val="000000"/>
          <w:sz w:val="28"/>
        </w:rPr>
        <w:t xml:space="preserve">
      - халықтың әлеуметтiк жағынан қорғалатын жiктерi үшiн тұрғын үйлер салу - 419776 мың теңге. </w:t>
      </w:r>
      <w:r>
        <w:br/>
      </w:r>
      <w:r>
        <w:rPr>
          <w:rFonts w:ascii="Times New Roman"/>
          <w:b w:val="false"/>
          <w:i w:val="false"/>
          <w:color w:val="000000"/>
          <w:sz w:val="28"/>
        </w:rPr>
        <w:t xml:space="preserve">
      Қазақстан Республикасының Құрылыс, тұрғын үй және аумақтарда құрылыс салу министрлiгi, Қазақстан Республикасының Мемлекеттiк тұрғын үй құрылысы банкi (Тұрғынүйқұрылысбанк) Қазақстан Республикасының Экономика министрлiгiмен және Қаржы министрлiгiмен келiсiп аталған қаражатты нысаналы бөлу жөнiнде ұсыныстар әзiрлеп, оларды Қазақстан Республикасының Үкiметiне енгiзсiн. </w:t>
      </w:r>
      <w:r>
        <w:br/>
      </w:r>
      <w:r>
        <w:rPr>
          <w:rFonts w:ascii="Times New Roman"/>
          <w:b w:val="false"/>
          <w:i w:val="false"/>
          <w:color w:val="000000"/>
          <w:sz w:val="28"/>
        </w:rPr>
        <w:t xml:space="preserve">
      10. Қазақстан Республикасының Құрылыс, тұрғын үй және аумақтарда құрылыс салу министрлiгi Қазақстан Республикасының Экономика министрлiгiмен және Қаржы министрлiгiмен келiсiп республикалық бюджеттен қаржыландырылатын 50000 мың теңге сомасында жалпы республикалық маңызы бар жобалау-iздестiру жұмыстарының тiзбесiн бекiтсiн. </w:t>
      </w:r>
      <w:r>
        <w:br/>
      </w:r>
      <w:r>
        <w:rPr>
          <w:rFonts w:ascii="Times New Roman"/>
          <w:b w:val="false"/>
          <w:i w:val="false"/>
          <w:color w:val="000000"/>
          <w:sz w:val="28"/>
        </w:rPr>
        <w:t xml:space="preserve">
      11. Қазақстан Республикасының Экономика министрлiгi Қазақстан Республикасының Қаржы министрлiгiмен келiсiп Қазақстан Республикасының Үкiметi бекiтуге: </w:t>
      </w:r>
      <w:r>
        <w:br/>
      </w:r>
      <w:r>
        <w:rPr>
          <w:rFonts w:ascii="Times New Roman"/>
          <w:b w:val="false"/>
          <w:i w:val="false"/>
          <w:color w:val="000000"/>
          <w:sz w:val="28"/>
        </w:rPr>
        <w:t xml:space="preserve">
      - Қазақстан Республикасы Үкiметiнiң кепiлдiгiмен жүзеге асырылатын инвестициялық жобалардың; </w:t>
      </w:r>
      <w:r>
        <w:br/>
      </w:r>
      <w:r>
        <w:rPr>
          <w:rFonts w:ascii="Times New Roman"/>
          <w:b w:val="false"/>
          <w:i w:val="false"/>
          <w:color w:val="000000"/>
          <w:sz w:val="28"/>
        </w:rPr>
        <w:t xml:space="preserve">
      - Қазақстан Республикасы Үкiметiнiң кепiлдiгiмен мемлекеттiк бюджетпен бiрiгiп қаржыландырылатын инвестициялық жобалардың; </w:t>
      </w:r>
      <w:r>
        <w:br/>
      </w:r>
      <w:r>
        <w:rPr>
          <w:rFonts w:ascii="Times New Roman"/>
          <w:b w:val="false"/>
          <w:i w:val="false"/>
          <w:color w:val="000000"/>
          <w:sz w:val="28"/>
        </w:rPr>
        <w:t xml:space="preserve">
      - Қазақстан Республикасының Эксимбанкi арқылы бюджеттiк қаржы есебiнен несие алатын инвестициялық жобалардың; </w:t>
      </w:r>
      <w:r>
        <w:br/>
      </w:r>
      <w:r>
        <w:rPr>
          <w:rFonts w:ascii="Times New Roman"/>
          <w:b w:val="false"/>
          <w:i w:val="false"/>
          <w:color w:val="000000"/>
          <w:sz w:val="28"/>
        </w:rPr>
        <w:t xml:space="preserve">
      - қайтарымсыз негiзде республикалық бюджет қаржысы есебiнен қаржыландырылатын нысаналы республикалық бағдарламаларда қарастырылған өндiрiстiк мақсаттағы және әлеуметтiк саланың құрылыс объектiлерiнiң тiзбелерiн екi апта мерзiмде тапсырсын. </w:t>
      </w:r>
      <w:r>
        <w:br/>
      </w:r>
      <w:r>
        <w:rPr>
          <w:rFonts w:ascii="Times New Roman"/>
          <w:b w:val="false"/>
          <w:i w:val="false"/>
          <w:color w:val="000000"/>
          <w:sz w:val="28"/>
        </w:rPr>
        <w:t xml:space="preserve">
      12. Қазақстан Республикасының Экономика министрлiгi Қаржы министрлiгiмен бiрлесiп, республиканың мемлекеттiк бюджетi есебiнен ұсталатын ұйымдар үшiн өнiмдi мемлекеттiк сатып алу жүйесiн бiр ай мерзiмде әзiрлеп, оны Қазақстан Республикасының Үкiметiне бекiтуге ұсынсын. </w:t>
      </w:r>
      <w:r>
        <w:br/>
      </w:r>
      <w:r>
        <w:rPr>
          <w:rFonts w:ascii="Times New Roman"/>
          <w:b w:val="false"/>
          <w:i w:val="false"/>
          <w:color w:val="000000"/>
          <w:sz w:val="28"/>
        </w:rPr>
        <w:t xml:space="preserve">
      13. Мемлекеттiк материалдық резервтердi толықтыру көздерiн көбейту мақсатында Қазақстан Республикасының Материалдық резервтер жөнiндегi мемлекеттiк комитетi, төлемдердi ұзарту кезеңi үшiн Қазақстан Республикасы Ұлттық банкi қайта қаржыландыру ставкасы бойынша өсiм есептеп, мемлекеттiк резервтен алынған материалдық құндылықтар үшiн шаруашылық жүргiзушi субъектiлердiң берешектерiн республикалық бюджеттiң пайдасына ықтиярсыз өндiрiп алу жөнiнде кезек күттiрмес шаралар қолдансын. </w:t>
      </w:r>
      <w:r>
        <w:br/>
      </w:r>
      <w:r>
        <w:rPr>
          <w:rFonts w:ascii="Times New Roman"/>
          <w:b w:val="false"/>
          <w:i w:val="false"/>
          <w:color w:val="000000"/>
          <w:sz w:val="28"/>
        </w:rPr>
        <w:t xml:space="preserve">
      14. Қазақстан Республикасының мемлекеттiк мүлiктi басқару жөнiндегi мемлекеттiк комитетi Қазақстан Республикасының Экономика министрлiгiмен және Қазақстан Республикасының Қаржы министрлiгiмен келiсiп: </w:t>
      </w:r>
      <w:r>
        <w:br/>
      </w:r>
      <w:r>
        <w:rPr>
          <w:rFonts w:ascii="Times New Roman"/>
          <w:b w:val="false"/>
          <w:i w:val="false"/>
          <w:color w:val="000000"/>
          <w:sz w:val="28"/>
        </w:rPr>
        <w:t xml:space="preserve">
      - сауықтыру және жекешелендiру үшiн 1996 жылы Қазақстан Республикасының мемлекеттiк медетшi банкiне берiлуi тиiс ұйымдардың тiзбесi бойынша Қазақстан Республикасы Үкiметiне белгiленген тәртiппен ұсыныстар енгiзсiн; </w:t>
      </w:r>
      <w:r>
        <w:br/>
      </w:r>
      <w:r>
        <w:rPr>
          <w:rFonts w:ascii="Times New Roman"/>
          <w:b w:val="false"/>
          <w:i w:val="false"/>
          <w:color w:val="000000"/>
          <w:sz w:val="28"/>
        </w:rPr>
        <w:t xml:space="preserve">
      - жеке жоба бойынша ұйымдарды жекешелендiру кестесiн Үкiметтiң бекiтуiне бiр ай мерзiмде енгiзсiн. </w:t>
      </w:r>
      <w:r>
        <w:br/>
      </w:r>
      <w:r>
        <w:rPr>
          <w:rFonts w:ascii="Times New Roman"/>
          <w:b w:val="false"/>
          <w:i w:val="false"/>
          <w:color w:val="000000"/>
          <w:sz w:val="28"/>
        </w:rPr>
        <w:t xml:space="preserve">
      15. Республикалық бюджетте қарастырылған конверсиялауға 400000 мың теңге сомасында қаражат N 2 қосымшаға сәйкес ұйымдар бойынша бөлiнсiн. </w:t>
      </w:r>
      <w:r>
        <w:br/>
      </w:r>
      <w:r>
        <w:rPr>
          <w:rFonts w:ascii="Times New Roman"/>
          <w:b w:val="false"/>
          <w:i w:val="false"/>
          <w:color w:val="000000"/>
          <w:sz w:val="28"/>
        </w:rPr>
        <w:t xml:space="preserve">
      16. Облыстар мен Алматы қаласының әкiмдерi 1996 жылдың 1 сәуiрiнен бастап республиканың жұмыс iстемейтiн халқын сақтандыруға бюджет құрамында қарастырылған қаражатты Қазақстан Республикасының Үкiметi жанындағы Мiндеттi медициналық сақтандыру қорының бөлiмшелерiне аударсын. </w:t>
      </w:r>
      <w:r>
        <w:br/>
      </w:r>
      <w:r>
        <w:rPr>
          <w:rFonts w:ascii="Times New Roman"/>
          <w:b w:val="false"/>
          <w:i w:val="false"/>
          <w:color w:val="000000"/>
          <w:sz w:val="28"/>
        </w:rPr>
        <w:t xml:space="preserve">
      17. Қазақстан Республикасының "Интелсат" телерадио хабарының Ұлттық спутник жүйесiн енгiзуге бюджетте қарастырылған қаражат Қазақстан Республикасының Көлiк және коммуникация министрлiгiне жiберсiн. </w:t>
      </w:r>
      <w:r>
        <w:br/>
      </w:r>
      <w:r>
        <w:rPr>
          <w:rFonts w:ascii="Times New Roman"/>
          <w:b w:val="false"/>
          <w:i w:val="false"/>
          <w:color w:val="000000"/>
          <w:sz w:val="28"/>
        </w:rPr>
        <w:t xml:space="preserve">
      18. "Қазақстан теледидары мен радиосы" республикалық корпорациясы тоқсан сайын растайтын хабар таратудың кестесi мен нақты көлемiне сәйкес мемлекеттiк теледидар мен радио тарату жөнiндегi байланыс қызметтерiнiң ақысын төлеуге Қазақстан Республикасының Көлiк және коммуникациялар министрлiгiне 2577080 мың теңге мөлшерде қаржы қарастырылсын. </w:t>
      </w:r>
      <w:r>
        <w:br/>
      </w:r>
      <w:r>
        <w:rPr>
          <w:rFonts w:ascii="Times New Roman"/>
          <w:b w:val="false"/>
          <w:i w:val="false"/>
          <w:color w:val="000000"/>
          <w:sz w:val="28"/>
        </w:rPr>
        <w:t xml:space="preserve">
      19. Әлеуметтiк маңызы бар газеттер мен журналдарды шығаруға республикалық бюджетте қарастырылған 486000 мың теңге көмек қаржы N 3 қосымшаға сәйкес бөлiнсiн. </w:t>
      </w:r>
      <w:r>
        <w:br/>
      </w:r>
      <w:r>
        <w:rPr>
          <w:rFonts w:ascii="Times New Roman"/>
          <w:b w:val="false"/>
          <w:i w:val="false"/>
          <w:color w:val="000000"/>
          <w:sz w:val="28"/>
        </w:rPr>
        <w:t xml:space="preserve">
      20. </w:t>
      </w:r>
      <w:r>
        <w:br/>
      </w:r>
      <w:r>
        <w:rPr>
          <w:rFonts w:ascii="Times New Roman"/>
          <w:b w:val="false"/>
          <w:i w:val="false"/>
          <w:color w:val="000000"/>
          <w:sz w:val="28"/>
        </w:rPr>
        <w:t xml:space="preserve">
      ЕСКЕРТУ. 20-тармақтың күшi жойылған - ҚРҮ-нiң 1996.11.01. </w:t>
      </w:r>
      <w:r>
        <w:br/>
      </w:r>
      <w:r>
        <w:rPr>
          <w:rFonts w:ascii="Times New Roman"/>
          <w:b w:val="false"/>
          <w:i w:val="false"/>
          <w:color w:val="000000"/>
          <w:sz w:val="28"/>
        </w:rPr>
        <w:t xml:space="preserve">
               N 1338 қаулысымен. </w:t>
      </w:r>
      <w:r>
        <w:br/>
      </w:r>
      <w:r>
        <w:rPr>
          <w:rFonts w:ascii="Times New Roman"/>
          <w:b w:val="false"/>
          <w:i w:val="false"/>
          <w:color w:val="000000"/>
          <w:sz w:val="28"/>
        </w:rPr>
        <w:t xml:space="preserve">
      21. 1996 жылға арналған республикалық бюджетте профессор-оқытушылар құрамының мамандықтары бойынша оқу және әдiстеме әдебиетiн сатып алу үшiн лауазымдық жалақы мөлшерiнде, сондай-ақ мемлекеттiк жоғары оқу орындарының күндiзгi оқу бөлiмдерiнiң барлық студенттерiне айлық стипендия мөлшерiнде арнаулы мақсатты жәрдемақылар төлеуге қаражат қарастырылатыны ескерiлсiн. </w:t>
      </w:r>
      <w:r>
        <w:br/>
      </w:r>
      <w:r>
        <w:rPr>
          <w:rFonts w:ascii="Times New Roman"/>
          <w:b w:val="false"/>
          <w:i w:val="false"/>
          <w:color w:val="000000"/>
          <w:sz w:val="28"/>
        </w:rPr>
        <w:t xml:space="preserve">
      22. Қазақстан Республикасының Экономика министрлiгi, Қазақстан Республикасының Бiлiм министрлiгi, өздерiнiң қарамағында жоғары, арнаулы орта оқу орындары мен кәсiптiк-техникалық училищелер бар басқа да министрлiктер, мемлекеттiк комитеттер мен ведомстволар 1996-1997 оқу жылына мемлекеттiк жоғары оқу орындарына студенттер қабылдау жоспарын 20 процент, арнаулы орта оқу орындарына оқушылар қабылдау жоспарын 30 процент, кәсiптiк-техникалық училищелерге оқушылар қабылдау 25 процент қысқартуды ескере отырып қабылдау жоспарын қайта қарап, оларды ақылы шартты негiзде оқытуға көшiрудi жүзеге асырсын; 1996 жылдың бiрiншi тоқсанында оқу орындарының жүйесiн оңтайландыруды, олардың жұмыс нормалары мен жағдайларын ұтымды етудi аяқтасын. </w:t>
      </w:r>
      <w:r>
        <w:br/>
      </w:r>
      <w:r>
        <w:rPr>
          <w:rFonts w:ascii="Times New Roman"/>
          <w:b w:val="false"/>
          <w:i w:val="false"/>
          <w:color w:val="000000"/>
          <w:sz w:val="28"/>
        </w:rPr>
        <w:t xml:space="preserve">
      23. Қазақстан Республикасы Бiлiм министрлiгi жүйесiнiң 12 арнаулы орта оқу орындарын және Қазақстан Республикасы Көлiк және коммуникациясы министрлiгi жүйесiнiң 10 кәсiптiк-техникалық училищесiн ұстау жөнiндегi шығындарды 1996 жылдың 1 қаңтарынан бастап N 4 және N 5 қосымшаларға сәйкес республикалық бюджеттен жергiлiктi бюджеттерге аударсын. </w:t>
      </w:r>
      <w:r>
        <w:br/>
      </w:r>
      <w:r>
        <w:rPr>
          <w:rFonts w:ascii="Times New Roman"/>
          <w:b w:val="false"/>
          <w:i w:val="false"/>
          <w:color w:val="000000"/>
          <w:sz w:val="28"/>
        </w:rPr>
        <w:t xml:space="preserve">
      24. 1996 жылдың 1 қаңтарынан бастап Ақтөбе жоғары ұшқыштар училищесi Қазақстан Республикасы Бiлiм министрлiгiнiң қарамағына Қазақстан Республикасы Қорғаныс министрлiгiнiң қарауына берiлсiн. </w:t>
      </w:r>
      <w:r>
        <w:br/>
      </w:r>
      <w:r>
        <w:rPr>
          <w:rFonts w:ascii="Times New Roman"/>
          <w:b w:val="false"/>
          <w:i w:val="false"/>
          <w:color w:val="000000"/>
          <w:sz w:val="28"/>
        </w:rPr>
        <w:t xml:space="preserve">
      25. Қазақстан Республикасының Бiлiм министрлiгi, Мемлекеттiк жоғары оқу орындары бар мемлекеттiк комитеттер мен ведомстволар, Қазақ мемлекеттiк басқару академиясын, Қазақ ұлттық техникалық университетiн, Қазақ мемлекеттiк сәулет-құрылыс академиясын, Абай атындағы Алматы мемлекеттiк университетiн, Әл-Фараби атындағы Қазақ мемлекеттiк ұлттық университетiн, Қазақ мемлекеттiк заң институтын ұстауға қаржы бөлудi көздеп, жалақы ставкаларына 1,75, Мемлекеттiк басқару жөнiндегi ұлттық жоғары мектепке - 2 көтерiңкi коэффициентiн белгiлесiн. </w:t>
      </w:r>
      <w:r>
        <w:br/>
      </w:r>
      <w:r>
        <w:rPr>
          <w:rFonts w:ascii="Times New Roman"/>
          <w:b w:val="false"/>
          <w:i w:val="false"/>
          <w:color w:val="000000"/>
          <w:sz w:val="28"/>
        </w:rPr>
        <w:t xml:space="preserve">
      Қазақстан Республикасының Ғылым министрлiгi - Ұлттық ғылым академиясына және Ұлттық кiтапханаға бөлiнген еңбекақы қорының шегiнде ведомстволық бағыныстағы ғылыми мекемелерге еңбекақы ставкаларына 1.75 көтерiңкi коэффициент белгiлеу құқығы берiлсiн. </w:t>
      </w:r>
      <w:r>
        <w:br/>
      </w:r>
      <w:r>
        <w:rPr>
          <w:rFonts w:ascii="Times New Roman"/>
          <w:b w:val="false"/>
          <w:i w:val="false"/>
          <w:color w:val="000000"/>
          <w:sz w:val="28"/>
        </w:rPr>
        <w:t xml:space="preserve">
      ЕСКЕРТУ. 25-тармақтың 2-абзацы жаңа редакцияда - ҚРҮ-нiң </w:t>
      </w:r>
      <w:r>
        <w:br/>
      </w:r>
      <w:r>
        <w:rPr>
          <w:rFonts w:ascii="Times New Roman"/>
          <w:b w:val="false"/>
          <w:i w:val="false"/>
          <w:color w:val="000000"/>
          <w:sz w:val="28"/>
        </w:rPr>
        <w:t xml:space="preserve">
               1996.05.02. N 537 қаулысымен. </w:t>
      </w:r>
      <w:r>
        <w:br/>
      </w:r>
      <w:r>
        <w:rPr>
          <w:rFonts w:ascii="Times New Roman"/>
          <w:b w:val="false"/>
          <w:i w:val="false"/>
          <w:color w:val="000000"/>
          <w:sz w:val="28"/>
        </w:rPr>
        <w:t xml:space="preserve">
      26. 1996 жылға арналған республикалық бюджетте ғылымды қаржыландыруға 3050000 мың теңге сомасында қаражат қарастырылғаны ескерiлсiн. </w:t>
      </w:r>
      <w:r>
        <w:br/>
      </w:r>
      <w:r>
        <w:rPr>
          <w:rFonts w:ascii="Times New Roman"/>
          <w:b w:val="false"/>
          <w:i w:val="false"/>
          <w:color w:val="000000"/>
          <w:sz w:val="28"/>
        </w:rPr>
        <w:t xml:space="preserve">
      Қазақстан Республикасының Ғылым және жаңа технологиялар министрлiгi мен Қазақстан Республикасының Экономика министрлiгi мүдделi министрлiктермен, мемлекеттiк комитеттермен, өзге де орталық және жергiлiктi атқарушы органдармен бiрлесе отырып, ғылымға арналған қаражатты конкурстық iрiктеуден өткен тақырыптарға сәйкес бөлсiн. </w:t>
      </w:r>
      <w:r>
        <w:br/>
      </w:r>
      <w:r>
        <w:rPr>
          <w:rFonts w:ascii="Times New Roman"/>
          <w:b w:val="false"/>
          <w:i w:val="false"/>
          <w:color w:val="000000"/>
          <w:sz w:val="28"/>
        </w:rPr>
        <w:t xml:space="preserve">
      27. Қазақстан Республикасының Денсаулық сақтау министрлiгi бюджет есебiнен ұсталатын ұйымдардың жүйесiн оңтайландыруды 6-қосымшаға сәйкес жүзеге асырсын. </w:t>
      </w:r>
      <w:r>
        <w:br/>
      </w:r>
      <w:r>
        <w:rPr>
          <w:rFonts w:ascii="Times New Roman"/>
          <w:b w:val="false"/>
          <w:i w:val="false"/>
          <w:color w:val="000000"/>
          <w:sz w:val="28"/>
        </w:rPr>
        <w:t xml:space="preserve">
      28. Павлодар, Ақсу, Шымкент, Кентау, Ленгiр қалаларының мектеп жасына дейiнгi балалар мекемелерi мен денсаулық сақтау объектiлерiн жергiлiктi атқарушы өкiмет органдарының ұстауына беру жөнiнде 1996 жылға арналған, Халықаралық Қайта құру және Даму Банкiмен келiсiлген жылдық жұмыс бағдарламалары атқаруға және басшылыққа алынсын. </w:t>
      </w:r>
      <w:r>
        <w:br/>
      </w:r>
      <w:r>
        <w:rPr>
          <w:rFonts w:ascii="Times New Roman"/>
          <w:b w:val="false"/>
          <w:i w:val="false"/>
          <w:color w:val="000000"/>
          <w:sz w:val="28"/>
        </w:rPr>
        <w:t xml:space="preserve">
      1996 жылға арналған жылдық жұмыс бағдарламаларына сәйкес Әлеуметтiк қорғау жобасы бойынша ағымдағы қажеттердi және жөндеу-құрылыс жұмыстарын бiрлесе қаржыландыруға арналып Павлодар облысының бюджетiнде 14719 мың теңге және Оңтүстiк Қазақстан облысының бюджетiнде 11909 мың теңге қаражат қарастырылатыны ескерiлсiн, Қазақстан Республикасының Еңбек министрлiгi, Қазақстан Республикасының Бiлiм министрлiгi және Қазақстан Республикасының Денсаулық сақтау министрлiгi Әлеуметтiк қорғау жобасы жөнiндегi бағдарламаларды жүзеге асыруға жәрдем көрсетiп отырсын. </w:t>
      </w:r>
      <w:r>
        <w:br/>
      </w:r>
      <w:r>
        <w:rPr>
          <w:rFonts w:ascii="Times New Roman"/>
          <w:b w:val="false"/>
          <w:i w:val="false"/>
          <w:color w:val="000000"/>
          <w:sz w:val="28"/>
        </w:rPr>
        <w:t xml:space="preserve">
      Облыстардың және Алматы қаласының әкiмдерi Әлеуметтiк қорғау жобасы бойынша бюджеттiк қаражат пен сыртқы займ қаржыларының мақсатты пайдаланылуына бақылау орнататын болсын. </w:t>
      </w:r>
      <w:r>
        <w:br/>
      </w:r>
      <w:r>
        <w:rPr>
          <w:rFonts w:ascii="Times New Roman"/>
          <w:b w:val="false"/>
          <w:i w:val="false"/>
          <w:color w:val="000000"/>
          <w:sz w:val="28"/>
        </w:rPr>
        <w:t xml:space="preserve">
      29. (Құпия) </w:t>
      </w:r>
      <w:r>
        <w:br/>
      </w:r>
      <w:r>
        <w:rPr>
          <w:rFonts w:ascii="Times New Roman"/>
          <w:b w:val="false"/>
          <w:i w:val="false"/>
          <w:color w:val="000000"/>
          <w:sz w:val="28"/>
        </w:rPr>
        <w:t xml:space="preserve">
      30. Қазақстан Республикасының Ауыл шаруашылығы министрлiгi мүдделi министрлiктермен, мемлекеттiк комитеттермен өзге де орталық атқарушы органдармен бiрлесе отырып, Қазақстан Республикасының Қаржы министрлiгiмен келiсiп: </w:t>
      </w:r>
      <w:r>
        <w:br/>
      </w:r>
      <w:r>
        <w:rPr>
          <w:rFonts w:ascii="Times New Roman"/>
          <w:b w:val="false"/>
          <w:i w:val="false"/>
          <w:color w:val="000000"/>
          <w:sz w:val="28"/>
        </w:rPr>
        <w:t xml:space="preserve">
      - ауыл шаруашылығының тауар өндiрушiлерiн лизингiлiк негiзде машина жасау өнеркәсiбiнiң өнiмдерiмен қамтамасыз етудiң; </w:t>
      </w:r>
      <w:r>
        <w:br/>
      </w:r>
      <w:r>
        <w:rPr>
          <w:rFonts w:ascii="Times New Roman"/>
          <w:b w:val="false"/>
          <w:i w:val="false"/>
          <w:color w:val="000000"/>
          <w:sz w:val="28"/>
        </w:rPr>
        <w:t xml:space="preserve">
      - ауыл шаруашылығындағы шағын және орташа бизнестi қолдау және дамыту үшiн қаражат бөлудiң конкурстық тәртiбiн бiр ай мерзiмде әзiрлесiн. </w:t>
      </w:r>
      <w:r>
        <w:br/>
      </w:r>
      <w:r>
        <w:rPr>
          <w:rFonts w:ascii="Times New Roman"/>
          <w:b w:val="false"/>
          <w:i w:val="false"/>
          <w:color w:val="000000"/>
          <w:sz w:val="28"/>
        </w:rPr>
        <w:t xml:space="preserve">
      31. Республикалық бюджетте Қазақстанның кәсiпкерлiктi қолдау мен дамыту орталығына шағын және орташа бизнестiң мониторингiн жүргiзуге және инфрақұрылымын құруға 50000 мың теңге сомасында қаражат көзделсiн. </w:t>
      </w:r>
      <w:r>
        <w:br/>
      </w:r>
      <w:r>
        <w:rPr>
          <w:rFonts w:ascii="Times New Roman"/>
          <w:b w:val="false"/>
          <w:i w:val="false"/>
          <w:color w:val="000000"/>
          <w:sz w:val="28"/>
        </w:rPr>
        <w:t xml:space="preserve">
      32. Мал дәрiгерлiк-санитарлық қадағалауды күшейту және мемлекеттiк бақылау функцияларын атқаратын мемлекеттiк мал дәрiгерлiк қызмет пен өсiмдiк қорғау қызметiнiң жоғарыдан төмен қарайғы құрылымын қамтамасыз ету мақсатында олардың ұйымдарын ұстауға жұмсалатын шығындарды қаржыландыру жергiлiктi бюджеттерден республикалық бюджетке 7-қосымшаға сәйкес берiлсiн. </w:t>
      </w:r>
      <w:r>
        <w:br/>
      </w:r>
      <w:r>
        <w:rPr>
          <w:rFonts w:ascii="Times New Roman"/>
          <w:b w:val="false"/>
          <w:i w:val="false"/>
          <w:color w:val="000000"/>
          <w:sz w:val="28"/>
        </w:rPr>
        <w:t xml:space="preserve">
      33. Жерге орналастыру жөнiндегi шараларды 376740 мың теңге сомасында, соның iшiнде меншiк құқығын, жерлi пайдалану құқығын сатудан, оның iшiнде жер учаскелерiн жалға беруден алынатын қаржы есебiнен 173200 мың теңге сомасында қаржыландыру қарастырылсын. </w:t>
      </w:r>
      <w:r>
        <w:br/>
      </w:r>
      <w:r>
        <w:rPr>
          <w:rFonts w:ascii="Times New Roman"/>
          <w:b w:val="false"/>
          <w:i w:val="false"/>
          <w:color w:val="000000"/>
          <w:sz w:val="28"/>
        </w:rPr>
        <w:t xml:space="preserve">
      Қазақстан Республикасының Қаржы министрлiгi жерге орналастыру жұмыстарын меншiк құқығын, жердi пайдалану құқығын сатудан, соның iшiнде жер учаскелерiн жалға беруден алынатын қаржылар есебiнен қаржыландыруды аталған қаржылардың республикалық бюджеттiң кiрiсiне нақты түсуiне қарай жүзеге асырсын. </w:t>
      </w:r>
      <w:r>
        <w:br/>
      </w:r>
      <w:r>
        <w:rPr>
          <w:rFonts w:ascii="Times New Roman"/>
          <w:b w:val="false"/>
          <w:i w:val="false"/>
          <w:color w:val="000000"/>
          <w:sz w:val="28"/>
        </w:rPr>
        <w:t xml:space="preserve">
      34. Республикадағы төтенше жағдайларға байланысты қаржыларды жұмылдыру қажеттiгiн ескере отырып, селден қорғау шараларына арналған 62555 мың теңге сомасындағы, адамдарды суда құтқару жөнiндегi шараларға арналған 821 мың теңге сомасындағы операциялық шығыстарды қаржыландыру Қазақстан Республикасының Төтенше жағдайлар жөнiндегi мемлекеттiк комитетi арқылы жүзеге асырылсын. Облыстарда адамдарды судан құтқару жөнiндегi шаралар жергiлiктi бюджеттердiң қаражаты есебiнен жүзеге асырылатыны ескерiлсiн. </w:t>
      </w:r>
      <w:r>
        <w:br/>
      </w:r>
      <w:r>
        <w:rPr>
          <w:rFonts w:ascii="Times New Roman"/>
          <w:b w:val="false"/>
          <w:i w:val="false"/>
          <w:color w:val="000000"/>
          <w:sz w:val="28"/>
        </w:rPr>
        <w:t>
      35. "Кәсiпорындардың балансында тұрған әлеуметтiк мәдени-тұрмыстық объектiлердi жергiлiктi атқарушы органдарға берудiң және оларды одан әрi пайдаланудың тәртiбi туралы ереженi бекiту туралы" Қазақстан Республикасы Министрлер Кабинетiнiң 1995 жылғы 14 шiлдедегi N 975 қаулысына </w:t>
      </w:r>
      <w:r>
        <w:rPr>
          <w:rFonts w:ascii="Times New Roman"/>
          <w:b w:val="false"/>
          <w:i w:val="false"/>
          <w:color w:val="000000"/>
          <w:sz w:val="28"/>
        </w:rPr>
        <w:t xml:space="preserve">p950975_ </w:t>
      </w:r>
      <w:r>
        <w:rPr>
          <w:rFonts w:ascii="Times New Roman"/>
          <w:b w:val="false"/>
          <w:i w:val="false"/>
          <w:color w:val="000000"/>
          <w:sz w:val="28"/>
        </w:rPr>
        <w:t xml:space="preserve">(Қазақстан Республикасының ПҮАЖ-ы, 1995 ж., N 24, 282-бап) сәйкес 1996 жылға арналған бюджетте конверсияланатын, қала салуға негiз болған және қайта жандандырылатын ұйымдардың, сондай-ақ ведомстволық тұрғын үй қорын жергiлiктi атқарушы органдардың балансына беретiн ғылыми мекемелердiң - агроқалашықтардың тұрғын үй қорын жылумен және ыстық сумен жабдықтау жөнiндегi баға айырмасын өтеуге қаражат қарастырылғаны ескерiлсiн. </w:t>
      </w:r>
      <w:r>
        <w:br/>
      </w:r>
      <w:r>
        <w:rPr>
          <w:rFonts w:ascii="Times New Roman"/>
          <w:b w:val="false"/>
          <w:i w:val="false"/>
          <w:color w:val="000000"/>
          <w:sz w:val="28"/>
        </w:rPr>
        <w:t xml:space="preserve">
      Қазақстан Республикасының Қаржы министрлiгi конверсияланатын кәсiпорындардың денсаулық сақтау ұйымдарын қаржыландыруға арналған қаражатты Алматы, Батыс Қазақстан және Павлодар облыстарының жергiлiктi бюджеттерiне қабылдау-беру актiлерiнiң рәсiмделуiне қарай берiп отырсын. </w:t>
      </w:r>
      <w:r>
        <w:br/>
      </w:r>
      <w:r>
        <w:rPr>
          <w:rFonts w:ascii="Times New Roman"/>
          <w:b w:val="false"/>
          <w:i w:val="false"/>
          <w:color w:val="000000"/>
          <w:sz w:val="28"/>
        </w:rPr>
        <w:t xml:space="preserve">
      36. Жамбыл Жабаевтың 150 жылдығына арналып республикалық бюджетте қарастырылған 135000 мың теңге сомасындағы қаражат 8-қосымшаға сәйкес бөлiнсiн. </w:t>
      </w:r>
      <w:r>
        <w:br/>
      </w:r>
      <w:r>
        <w:rPr>
          <w:rFonts w:ascii="Times New Roman"/>
          <w:b w:val="false"/>
          <w:i w:val="false"/>
          <w:color w:val="000000"/>
          <w:sz w:val="28"/>
        </w:rPr>
        <w:t xml:space="preserve">
      37. Қазақстан Республикасының Еңбек министрлiгi, Қазақстан Республикасының Халықты әлеуметтiк қорғау министрлiгi, Қазақстан Республикасының Статистика және талдау жөнiндегi мемлекеттiк комитетi Қазақстан Республикасы Экономика министрлiгiмен және Қаржы министрлiгiмен келiсiм бойынша мұқтаждарға нысаналы әлеуметтiк көмек көрсету үшiн отбасының жиынтық табысын есептеу әдiстемесiн әзiрлеп, Қазақстан Республикасы Үкiметiнiң бекiтуiне екi апта мерзiмде енгiзсiн. </w:t>
      </w:r>
      <w:r>
        <w:br/>
      </w:r>
      <w:r>
        <w:rPr>
          <w:rFonts w:ascii="Times New Roman"/>
          <w:b w:val="false"/>
          <w:i w:val="false"/>
          <w:color w:val="000000"/>
          <w:sz w:val="28"/>
        </w:rPr>
        <w:t xml:space="preserve">
      38. 1996 жылы облыстардың және Алматы қаласының шығыстары құрамында: </w:t>
      </w:r>
      <w:r>
        <w:br/>
      </w:r>
      <w:r>
        <w:rPr>
          <w:rFonts w:ascii="Times New Roman"/>
          <w:b w:val="false"/>
          <w:i w:val="false"/>
          <w:color w:val="000000"/>
          <w:sz w:val="28"/>
        </w:rPr>
        <w:t xml:space="preserve">
      - табысты аз отбасыларына нысаналы әлеуметтiк көмек көрсету үшiн; </w:t>
      </w:r>
      <w:r>
        <w:br/>
      </w:r>
      <w:r>
        <w:rPr>
          <w:rFonts w:ascii="Times New Roman"/>
          <w:b w:val="false"/>
          <w:i w:val="false"/>
          <w:color w:val="000000"/>
          <w:sz w:val="28"/>
        </w:rPr>
        <w:t xml:space="preserve">
      - қолданылып жүрген заңдарда аталған жеңiлдiктер көзделген халықтың жекелеген санаттарына электр қуатын, қатты және сұйық отынды, газды, тұрғын үй-коммуналдық қызметтердi жеңiлдiкпен беруге байланысты шаруашылық жүргiзушi субъектiлердiң шығындарын өтеуге; </w:t>
      </w:r>
      <w:r>
        <w:br/>
      </w:r>
      <w:r>
        <w:rPr>
          <w:rFonts w:ascii="Times New Roman"/>
          <w:b w:val="false"/>
          <w:i w:val="false"/>
          <w:color w:val="000000"/>
          <w:sz w:val="28"/>
        </w:rPr>
        <w:t xml:space="preserve">
      - Алматы қаласының 1996 жылға арналған бюджетiнде Қазақстан Республикасының Тәуелсiздiк Ескерткiшiн орнатуға 160000 мың теңге сомасында қаражат қарастырылғаны ескерiлсiн. </w:t>
      </w:r>
      <w:r>
        <w:br/>
      </w:r>
      <w:r>
        <w:rPr>
          <w:rFonts w:ascii="Times New Roman"/>
          <w:b w:val="false"/>
          <w:i w:val="false"/>
          <w:color w:val="000000"/>
          <w:sz w:val="28"/>
        </w:rPr>
        <w:t xml:space="preserve">
      39. (Құпия). </w:t>
      </w:r>
      <w:r>
        <w:br/>
      </w:r>
      <w:r>
        <w:rPr>
          <w:rFonts w:ascii="Times New Roman"/>
          <w:b w:val="false"/>
          <w:i w:val="false"/>
          <w:color w:val="000000"/>
          <w:sz w:val="28"/>
        </w:rPr>
        <w:t xml:space="preserve">
      40. (Құпия). </w:t>
      </w:r>
      <w:r>
        <w:br/>
      </w:r>
      <w:r>
        <w:rPr>
          <w:rFonts w:ascii="Times New Roman"/>
          <w:b w:val="false"/>
          <w:i w:val="false"/>
          <w:color w:val="000000"/>
          <w:sz w:val="28"/>
        </w:rPr>
        <w:t xml:space="preserve">
      41. Қазақстан Республикасының Қаржы министрлiгi Қазақстан Республикасының Iшкi iстер министрлiгiмен, Қазақстан Республикасының Бас прокуратурасымен және Қазақстан Республикасының Мемлекеттiк тергеу комитетiмен бiрлесiп мүлiктi бөлу аяқталғаннан кейiн 1996 жылға арналған бюджетте қарастырылған қаражаттың осы ведомстволардың арасында бөлiнуiн Қазақстан Республикасы Үкiметiнiң бекiтуiне тапсырсын. </w:t>
      </w:r>
      <w:r>
        <w:br/>
      </w:r>
      <w:r>
        <w:rPr>
          <w:rFonts w:ascii="Times New Roman"/>
          <w:b w:val="false"/>
          <w:i w:val="false"/>
          <w:color w:val="000000"/>
          <w:sz w:val="28"/>
        </w:rPr>
        <w:t xml:space="preserve">
      42. Орталық және жергiлiктi өкiлдi атқарушы органдарды ұстауға жұмсалатын мемлекеттiк қаржы үнемдеу тәртiбiн күшейту мақсатында: </w:t>
      </w:r>
      <w:r>
        <w:br/>
      </w:r>
      <w:r>
        <w:rPr>
          <w:rFonts w:ascii="Times New Roman"/>
          <w:b w:val="false"/>
          <w:i w:val="false"/>
          <w:color w:val="000000"/>
          <w:sz w:val="28"/>
        </w:rPr>
        <w:t xml:space="preserve">
      - Қазақстан Республикасының Көлiк және коммуникациялар министрлiгi орнатылған телефондарға түгендеу жүргiзсiн, Қазақстан Республикасының Қаржы министрлiгiмен бiрлесiп телефондардың түрлерi бойынша олардың санының лимиттерi және пәтерлерiне қызмет бабында пайдаланылатын телефондар орнату құқығы берiлген министрлiктердiң, мемлекеттiк комитеттер мен ведомстволардың басшы қызметкерлерi, облыстар, қалалар мен аудандар әкiмдерi лауазымдарының тiзбесi туралы ұсыныстарды Қазақстан Республикасының Үкiметiне бiр ай мерзiмде енгiзсiн. </w:t>
      </w:r>
      <w:r>
        <w:br/>
      </w:r>
      <w:r>
        <w:rPr>
          <w:rFonts w:ascii="Times New Roman"/>
          <w:b w:val="false"/>
          <w:i w:val="false"/>
          <w:color w:val="000000"/>
          <w:sz w:val="28"/>
        </w:rPr>
        <w:t xml:space="preserve">
      - Қазақстан Республикасының Экономика министрлiгi Қазақстан Республикасының Қаржы министрлiгiмен, Қазақстан Республикасының Баға және монополияға қарсы саясат жөнiндегi мемлекеттiк комитетiмен және Қазақстан Республикасының Көлiк және коммуникациялар министрлiгiмен бiрлесiп, мемлекеттiк бюджет есебiнен ұсталатын ұйымдар үшiн қызмет бабында пайдаланылатын жеңiл автокөлiк ұстауға және қызмет бабында пайдаланылатын телефондар мен телефон байланысын пайдалануға жұмсалатын шығындардың лимиттерi жөнiндегi ұсыныстарды Қазақстан Республикасының Үкiметiне енгiзсiн. </w:t>
      </w:r>
      <w:r>
        <w:br/>
      </w:r>
      <w:r>
        <w:rPr>
          <w:rFonts w:ascii="Times New Roman"/>
          <w:b w:val="false"/>
          <w:i w:val="false"/>
          <w:color w:val="000000"/>
          <w:sz w:val="28"/>
        </w:rPr>
        <w:t xml:space="preserve">
      43. Қазақстан Республикасының Қаржы министрлiгi республикалық бюджетте орталық өкiлдiк және атқарушы, сондай-ақ республикалық бюджет есебiнен қаржыландырылатын олардың жергiлiктi органдарының қажетiне қарастырылған қаражаттың нысаналы бөлiнуiн Қазақстан Республикасының Үкiметiне екi апта мерзiмде ұсынсын. </w:t>
      </w:r>
      <w:r>
        <w:br/>
      </w:r>
      <w:r>
        <w:rPr>
          <w:rFonts w:ascii="Times New Roman"/>
          <w:b w:val="false"/>
          <w:i w:val="false"/>
          <w:color w:val="000000"/>
          <w:sz w:val="28"/>
        </w:rPr>
        <w:t xml:space="preserve">
      44. ТМД-ның мемлекетаралық және үкiметаралық органдары үлестi қаржыландыру жөнiндегi қаржы мiндеттемелерiн орындау мақсатында республикалық бюджеттiң шығыстарында осы мақсаттарға 529958 мың теңге сомасында қаражат қарастырылсын. </w:t>
      </w:r>
      <w:r>
        <w:br/>
      </w:r>
      <w:r>
        <w:rPr>
          <w:rFonts w:ascii="Times New Roman"/>
          <w:b w:val="false"/>
          <w:i w:val="false"/>
          <w:color w:val="000000"/>
          <w:sz w:val="28"/>
        </w:rPr>
        <w:t xml:space="preserve">
      45. Қазақстан Республикасы Үкiметiнiң резервтiк қорының мөлшерi 3574040 мың теңге сомасында, соның iшiнде төтенше жағдайларды қаржыландыру үшiн 1857520 мың теңге сомасында белгiленгенi ескерiлсiн. </w:t>
      </w:r>
      <w:r>
        <w:br/>
      </w:r>
      <w:r>
        <w:rPr>
          <w:rFonts w:ascii="Times New Roman"/>
          <w:b w:val="false"/>
          <w:i w:val="false"/>
          <w:color w:val="000000"/>
          <w:sz w:val="28"/>
        </w:rPr>
        <w:t xml:space="preserve">
      Қазақстан Республикасының Төтенше жағдайлар жөнiндегi мемлекеттiк комитетiне ведомстволық бағыныстағы ұйымдардың ұстау және азаматтық қорғаныс жөнiндегi шараларды қаржыландыру үшiн 464380 мың теңге сомасында қаражат қарастырылсын. </w:t>
      </w:r>
      <w:r>
        <w:br/>
      </w:r>
      <w:r>
        <w:rPr>
          <w:rFonts w:ascii="Times New Roman"/>
          <w:b w:val="false"/>
          <w:i w:val="false"/>
          <w:color w:val="000000"/>
          <w:sz w:val="28"/>
        </w:rPr>
        <w:t xml:space="preserve">
      Төтенше жағдайларды қаржыландыруға арналған резервтiк қордың қаржысын жұмсау әрбiр нақты жағдайда Үкiметтiң шешiмi негiзiнде жүргiзiлетiн болып белгiленсiн. </w:t>
      </w:r>
      <w:r>
        <w:br/>
      </w:r>
      <w:r>
        <w:rPr>
          <w:rFonts w:ascii="Times New Roman"/>
          <w:b w:val="false"/>
          <w:i w:val="false"/>
          <w:color w:val="000000"/>
          <w:sz w:val="28"/>
        </w:rPr>
        <w:t xml:space="preserve">
      46. Қазақстан Республикасының Сыртқы iстер министрлiгi Қазақстанның халықаралық ұйымдарға мүшелiгiн тәртiпке келтiру жөнiнде ұсыныстарын Қазақстан Республикасының Үкiметiне бiр ай мерзiмде енгiзсiн. </w:t>
      </w:r>
      <w:r>
        <w:br/>
      </w:r>
      <w:r>
        <w:rPr>
          <w:rFonts w:ascii="Times New Roman"/>
          <w:b w:val="false"/>
          <w:i w:val="false"/>
          <w:color w:val="000000"/>
          <w:sz w:val="28"/>
        </w:rPr>
        <w:t xml:space="preserve">
      Қазақстан Республикасының халықаралық ұйымдарға енуi туралы шешiмдер Қазақстан Республикасының Сыртқы iстер министрлiгiмен және Қазақстан Республикасының Қаржы министрлiгiмен келiсiп қабылданатыны белгiленсiн. </w:t>
      </w:r>
      <w:r>
        <w:br/>
      </w:r>
      <w:r>
        <w:rPr>
          <w:rFonts w:ascii="Times New Roman"/>
          <w:b w:val="false"/>
          <w:i w:val="false"/>
          <w:color w:val="000000"/>
          <w:sz w:val="28"/>
        </w:rPr>
        <w:t xml:space="preserve">
      47. Мемлекеттiк кепiлдiкпен тартылатын шетелдiк займдарды, сондай-ақ халықаралық қаржы ұйымдарынан, шетелдiк мемлекеттердiң үкiмет және үкiметтен тыс мекемелерiнен келiп түсетiн қаржы және техникалық көмектi, гаранттарды пайдаланудың бағыттары Қазақстан Республикасының Қаржы министрлiгiмен және Қазақстан Республикасының Экономика министрлiгiмен мiндеттi түрде келiсiлiп, Қазақстан Республикасының Қаржы министрлiгi айқындаған мерзiмдерде ай сайын есептер берiлетiн болып белгiленсiн. </w:t>
      </w:r>
      <w:r>
        <w:br/>
      </w:r>
      <w:r>
        <w:rPr>
          <w:rFonts w:ascii="Times New Roman"/>
          <w:b w:val="false"/>
          <w:i w:val="false"/>
          <w:color w:val="000000"/>
          <w:sz w:val="28"/>
        </w:rPr>
        <w:t xml:space="preserve">
      48. 1996 жылы мемлекеттiк бюджеттiң тапшылығына алынған мемлекеттiк iшкi борыш пен несиелерге қызмет көрсету нөлдiк ставка бойынша жүзеге асырылады деп белгiленсiн. </w:t>
      </w:r>
      <w:r>
        <w:br/>
      </w:r>
      <w:r>
        <w:rPr>
          <w:rFonts w:ascii="Times New Roman"/>
          <w:b w:val="false"/>
          <w:i w:val="false"/>
          <w:color w:val="000000"/>
          <w:sz w:val="28"/>
        </w:rPr>
        <w:t xml:space="preserve">
      ЕСКЕРТУ. 48-тармақ жаңа редакцияда - ҚРҮ-нiң 1996.12.31. </w:t>
      </w:r>
      <w:r>
        <w:br/>
      </w:r>
      <w:r>
        <w:rPr>
          <w:rFonts w:ascii="Times New Roman"/>
          <w:b w:val="false"/>
          <w:i w:val="false"/>
          <w:color w:val="000000"/>
          <w:sz w:val="28"/>
        </w:rPr>
        <w:t xml:space="preserve">
                N 1766 қаулысымен. </w:t>
      </w:r>
      <w:r>
        <w:br/>
      </w:r>
      <w:r>
        <w:rPr>
          <w:rFonts w:ascii="Times New Roman"/>
          <w:b w:val="false"/>
          <w:i w:val="false"/>
          <w:color w:val="000000"/>
          <w:sz w:val="28"/>
        </w:rPr>
        <w:t xml:space="preserve">
      49. 1996 жылы Қазақстан Республикасы Сыртқы iстер министрлiгiнiң консулдық алымдарынан түсетiн түсiмдер республикалық бюджеттiң кiрiсiне есептелiп, елшiлiктердi ұстауға пайдаланылатын болып белгiленсiн. </w:t>
      </w:r>
      <w:r>
        <w:br/>
      </w:r>
      <w:r>
        <w:rPr>
          <w:rFonts w:ascii="Times New Roman"/>
          <w:b w:val="false"/>
          <w:i w:val="false"/>
          <w:color w:val="000000"/>
          <w:sz w:val="28"/>
        </w:rPr>
        <w:t xml:space="preserve">
      Қазақстан Республикасының Сыртқы iстер министрлiгi мен Қазақстан Республикасының Қаржы министрлiгi Қазақстан Республикасының шет елдердегi өкiлдiктерiн қаржыландыру тәртiбiн екi ай мерзiмде әзiрлеп, бекiтсiн. </w:t>
      </w:r>
      <w:r>
        <w:br/>
      </w:r>
      <w:r>
        <w:rPr>
          <w:rFonts w:ascii="Times New Roman"/>
          <w:b w:val="false"/>
          <w:i w:val="false"/>
          <w:color w:val="000000"/>
          <w:sz w:val="28"/>
        </w:rPr>
        <w:t xml:space="preserve">
      50. Импорттық баждың түсуiн көбейту және шетелдiк валютаны пайдаланудың тиiмдiлiгiн арттыру мақсатында Қазақстан Республикасына импортталатын тауарлардың жөнелту алдындағы инспекциясын жүзеге асыру үшiн сыртқы экономикалық қызметке жұмсалатын шығындар құрамында халықаралық тәуелсiз "Сосиете Женераль де Сюрвеянс С.А." фирмасын қаржыландыруға 887500 мың теңге сомасында қаражат қарастырылсын. </w:t>
      </w:r>
      <w:r>
        <w:br/>
      </w:r>
      <w:r>
        <w:rPr>
          <w:rFonts w:ascii="Times New Roman"/>
          <w:b w:val="false"/>
          <w:i w:val="false"/>
          <w:color w:val="000000"/>
          <w:sz w:val="28"/>
        </w:rPr>
        <w:t xml:space="preserve">
      51. Министрлiктердiң, мемлекеттiк комитеттердiң, ведомстволардың, облыстар мен Алматы қаласы әкiмдерiнiң, ұйымдардың алуан түрлi салық және кеден жеңiлдiктерiн беру туралы Қазақстан Республикасының Үкiметiне жолдаған өтiнiштерi, бюджетке төленетiн төлемдер бойынша борыштарды төлеудi, бюджеттен берiлген несиелердi қайтару мерзiмiн кейiнге қалдыру, республикалық бюджеттен қосымша қаражат бөлу жөнiндегi ұсыныстары мiндеттi түрде Қазақстан Республикасы Қаржы министрлiгiмен келiсiлуге тиiс болып белгiленсiн. Жоғарыда аталған мәселелер бойынша Қазақстан Республикасы Қаржы министрлiгiнiң алдын ала қорытындысы болмаған жағдайда Қазақстан Республикасының Үкiметi өтiнiштердi қарауға қабылдамайды. </w:t>
      </w:r>
      <w:r>
        <w:br/>
      </w:r>
      <w:r>
        <w:rPr>
          <w:rFonts w:ascii="Times New Roman"/>
          <w:b w:val="false"/>
          <w:i w:val="false"/>
          <w:color w:val="000000"/>
          <w:sz w:val="28"/>
        </w:rPr>
        <w:t xml:space="preserve">
      Облыстардың және Алматы қаласының әкiмдерiне жергiлiктi бюджеттер бойынша қаржы мәселелерiн қарау тәртiбiне қатысты осындай шешiм қабылдау ұсынылсын. </w:t>
      </w:r>
      <w:r>
        <w:br/>
      </w:r>
      <w:r>
        <w:rPr>
          <w:rFonts w:ascii="Times New Roman"/>
          <w:b w:val="false"/>
          <w:i w:val="false"/>
          <w:color w:val="000000"/>
          <w:sz w:val="28"/>
        </w:rPr>
        <w:t xml:space="preserve">
      52. Қазақстан Республикасының Геология және жер қойнауын қорғау министрлiгi мен Қазақстан Республикасының Қаржы министрлiгi мүдделi министрлiктермен, мемлекеттiк комитеттермен өзге де орталық және жергiлiктi атқарушы органдармен бiрлесiп отандық жер қойнауын пайдаланушыларды шарттық жүйеге көшiрудi бiр ай мерзiмде жүзеге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xml:space="preserve">     53.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53-тармақтың күшi жойылды - ҚРҮ-нiң 1997.04.02.</w:t>
      </w:r>
    </w:p>
    <w:p>
      <w:pPr>
        <w:spacing w:after="0"/>
        <w:ind w:left="0"/>
        <w:jc w:val="both"/>
      </w:pPr>
      <w:r>
        <w:rPr>
          <w:rFonts w:ascii="Times New Roman"/>
          <w:b w:val="false"/>
          <w:i w:val="false"/>
          <w:color w:val="000000"/>
          <w:sz w:val="28"/>
        </w:rPr>
        <w:t>              N 465 қаулысымен.</w:t>
      </w:r>
    </w:p>
    <w:p>
      <w:pPr>
        <w:spacing w:after="0"/>
        <w:ind w:left="0"/>
        <w:jc w:val="both"/>
      </w:pPr>
      <w:r>
        <w:rPr>
          <w:rFonts w:ascii="Times New Roman"/>
          <w:b w:val="false"/>
          <w:i w:val="false"/>
          <w:color w:val="000000"/>
          <w:sz w:val="28"/>
        </w:rPr>
        <w:t>     54. Қазақстан Республикасының Әдiлет министрлiгi мүдделi</w:t>
      </w:r>
    </w:p>
    <w:p>
      <w:pPr>
        <w:spacing w:after="0"/>
        <w:ind w:left="0"/>
        <w:jc w:val="both"/>
      </w:pPr>
      <w:r>
        <w:rPr>
          <w:rFonts w:ascii="Times New Roman"/>
          <w:b w:val="false"/>
          <w:i w:val="false"/>
          <w:color w:val="000000"/>
          <w:sz w:val="28"/>
        </w:rPr>
        <w:t>министрлiктермен, мемлекеттiк комитеттермен және ведомстволармен</w:t>
      </w:r>
    </w:p>
    <w:p>
      <w:pPr>
        <w:spacing w:after="0"/>
        <w:ind w:left="0"/>
        <w:jc w:val="both"/>
      </w:pPr>
      <w:r>
        <w:rPr>
          <w:rFonts w:ascii="Times New Roman"/>
          <w:b w:val="false"/>
          <w:i w:val="false"/>
          <w:color w:val="000000"/>
          <w:sz w:val="28"/>
        </w:rPr>
        <w:t>бiрлесiп Қазақстан Республикасы Министрлер Кабинетiнiң бұдан бұрын</w:t>
      </w:r>
    </w:p>
    <w:p>
      <w:pPr>
        <w:spacing w:after="0"/>
        <w:ind w:left="0"/>
        <w:jc w:val="both"/>
      </w:pPr>
      <w:r>
        <w:rPr>
          <w:rFonts w:ascii="Times New Roman"/>
          <w:b w:val="false"/>
          <w:i w:val="false"/>
          <w:color w:val="000000"/>
          <w:sz w:val="28"/>
        </w:rPr>
        <w:t>қабылданған шешiмдерiн осы қаулыға сәйкес келтiру туралы ұсыныстарды</w:t>
      </w:r>
    </w:p>
    <w:p>
      <w:pPr>
        <w:spacing w:after="0"/>
        <w:ind w:left="0"/>
        <w:jc w:val="both"/>
      </w:pPr>
      <w:r>
        <w:rPr>
          <w:rFonts w:ascii="Times New Roman"/>
          <w:b w:val="false"/>
          <w:i w:val="false"/>
          <w:color w:val="000000"/>
          <w:sz w:val="28"/>
        </w:rPr>
        <w:t>Қазақстан Республикасының Үкiметiне бiр ай мерзiмде енгiзсiн.</w:t>
      </w:r>
    </w:p>
    <w:p>
      <w:pPr>
        <w:spacing w:after="0"/>
        <w:ind w:left="0"/>
        <w:jc w:val="both"/>
      </w:pPr>
      <w:r>
        <w:rPr>
          <w:rFonts w:ascii="Times New Roman"/>
          <w:b w:val="false"/>
          <w:i w:val="false"/>
          <w:color w:val="000000"/>
          <w:sz w:val="28"/>
        </w:rPr>
        <w:t>     55. Осы қаулы 1996 жылдың 1 қаңтарынан бастап 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қаңтардағы</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1996 жылға арналған</w:t>
      </w:r>
    </w:p>
    <w:p>
      <w:pPr>
        <w:spacing w:after="0"/>
        <w:ind w:left="0"/>
        <w:jc w:val="both"/>
      </w:pPr>
      <w:r>
        <w:rPr>
          <w:rFonts w:ascii="Times New Roman"/>
          <w:b w:val="false"/>
          <w:i w:val="false"/>
          <w:color w:val="000000"/>
          <w:sz w:val="28"/>
        </w:rPr>
        <w:t>                        республикалық бюджетi</w:t>
      </w:r>
    </w:p>
    <w:p>
      <w:pPr>
        <w:spacing w:after="0"/>
        <w:ind w:left="0"/>
        <w:jc w:val="both"/>
      </w:pPr>
      <w:r>
        <w:rPr>
          <w:rFonts w:ascii="Times New Roman"/>
          <w:b w:val="false"/>
          <w:i w:val="false"/>
          <w:color w:val="000000"/>
          <w:sz w:val="28"/>
        </w:rPr>
        <w:t>                 (қолданылып жүрген жiктеме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КIРIСТЕР</w:t>
      </w:r>
    </w:p>
    <w:p>
      <w:pPr>
        <w:spacing w:after="0"/>
        <w:ind w:left="0"/>
        <w:jc w:val="both"/>
      </w:pPr>
      <w:r>
        <w:rPr>
          <w:rFonts w:ascii="Times New Roman"/>
          <w:b w:val="false"/>
          <w:i w:val="false"/>
          <w:color w:val="000000"/>
          <w:sz w:val="28"/>
        </w:rPr>
        <w:t>     I. Бөлiм: БЮДЖЕТ БОЙЫНША МЕКЕМЕЛЕР МЕН ШАРАЛАР</w:t>
      </w:r>
    </w:p>
    <w:p>
      <w:pPr>
        <w:spacing w:after="0"/>
        <w:ind w:left="0"/>
        <w:jc w:val="both"/>
      </w:pPr>
      <w:r>
        <w:rPr>
          <w:rFonts w:ascii="Times New Roman"/>
          <w:b w:val="false"/>
          <w:i w:val="false"/>
          <w:color w:val="000000"/>
          <w:sz w:val="28"/>
        </w:rPr>
        <w:t>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мемлекеттiк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тұлғалардан алынатын табыс салығы           22693880</w:t>
      </w:r>
    </w:p>
    <w:p>
      <w:pPr>
        <w:spacing w:after="0"/>
        <w:ind w:left="0"/>
        <w:jc w:val="both"/>
      </w:pPr>
      <w:r>
        <w:rPr>
          <w:rFonts w:ascii="Times New Roman"/>
          <w:b w:val="false"/>
          <w:i w:val="false"/>
          <w:color w:val="000000"/>
          <w:sz w:val="28"/>
        </w:rPr>
        <w:t>     2. Қосылған құнға салынатын салық                    19820668</w:t>
      </w:r>
    </w:p>
    <w:p>
      <w:pPr>
        <w:spacing w:after="0"/>
        <w:ind w:left="0"/>
        <w:jc w:val="both"/>
      </w:pPr>
      <w:r>
        <w:rPr>
          <w:rFonts w:ascii="Times New Roman"/>
          <w:b w:val="false"/>
          <w:i w:val="false"/>
          <w:color w:val="000000"/>
          <w:sz w:val="28"/>
        </w:rPr>
        <w:t>     3. Акциздер                                           4009390</w:t>
      </w:r>
    </w:p>
    <w:p>
      <w:pPr>
        <w:spacing w:after="0"/>
        <w:ind w:left="0"/>
        <w:jc w:val="both"/>
      </w:pPr>
      <w:r>
        <w:rPr>
          <w:rFonts w:ascii="Times New Roman"/>
          <w:b w:val="false"/>
          <w:i w:val="false"/>
          <w:color w:val="000000"/>
          <w:sz w:val="28"/>
        </w:rPr>
        <w:t>     4. Бағалы қағаздармен жасалатын операцияларға</w:t>
      </w:r>
    </w:p>
    <w:p>
      <w:pPr>
        <w:spacing w:after="0"/>
        <w:ind w:left="0"/>
        <w:jc w:val="both"/>
      </w:pPr>
      <w:r>
        <w:rPr>
          <w:rFonts w:ascii="Times New Roman"/>
          <w:b w:val="false"/>
          <w:i w:val="false"/>
          <w:color w:val="000000"/>
          <w:sz w:val="28"/>
        </w:rPr>
        <w:t>        салынатын салық                                     524900</w:t>
      </w:r>
    </w:p>
    <w:p>
      <w:pPr>
        <w:spacing w:after="0"/>
        <w:ind w:left="0"/>
        <w:jc w:val="both"/>
      </w:pPr>
      <w:r>
        <w:rPr>
          <w:rFonts w:ascii="Times New Roman"/>
          <w:b w:val="false"/>
          <w:i w:val="false"/>
          <w:color w:val="000000"/>
          <w:sz w:val="28"/>
        </w:rPr>
        <w:t>     5. Табиғи ресурстарды пайдаланғаны үшiн өсiре</w:t>
      </w:r>
    </w:p>
    <w:p>
      <w:pPr>
        <w:spacing w:after="0"/>
        <w:ind w:left="0"/>
        <w:jc w:val="both"/>
      </w:pPr>
      <w:r>
        <w:rPr>
          <w:rFonts w:ascii="Times New Roman"/>
          <w:b w:val="false"/>
          <w:i w:val="false"/>
          <w:color w:val="000000"/>
          <w:sz w:val="28"/>
        </w:rPr>
        <w:t>        пайдаға салынатын салық                            3606090</w:t>
      </w:r>
    </w:p>
    <w:p>
      <w:pPr>
        <w:spacing w:after="0"/>
        <w:ind w:left="0"/>
        <w:jc w:val="both"/>
      </w:pPr>
      <w:r>
        <w:rPr>
          <w:rFonts w:ascii="Times New Roman"/>
          <w:b w:val="false"/>
          <w:i w:val="false"/>
          <w:color w:val="000000"/>
          <w:sz w:val="28"/>
        </w:rPr>
        <w:t>     6. Жеке тұлғалардан төлем кезiнен ұстап</w:t>
      </w:r>
    </w:p>
    <w:p>
      <w:pPr>
        <w:spacing w:after="0"/>
        <w:ind w:left="0"/>
        <w:jc w:val="both"/>
      </w:pPr>
      <w:r>
        <w:rPr>
          <w:rFonts w:ascii="Times New Roman"/>
          <w:b w:val="false"/>
          <w:i w:val="false"/>
          <w:color w:val="000000"/>
          <w:sz w:val="28"/>
        </w:rPr>
        <w:t>        қалынатын табыс салығы                             9102731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ЖАЛПЫМЕМЛЕКЕТТIК САЛЫҚТАРДЫҢ ЖИЫНТЫҒЫ:                59757659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Алымдар мен салыққа жатпайтын кiрiстер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банкiнен және</w:t>
      </w:r>
    </w:p>
    <w:p>
      <w:pPr>
        <w:spacing w:after="0"/>
        <w:ind w:left="0"/>
        <w:jc w:val="both"/>
      </w:pPr>
      <w:r>
        <w:rPr>
          <w:rFonts w:ascii="Times New Roman"/>
          <w:b w:val="false"/>
          <w:i w:val="false"/>
          <w:color w:val="000000"/>
          <w:sz w:val="28"/>
        </w:rPr>
        <w:t>        екiншi сатыдағы банктерден бюджетке алынатын</w:t>
      </w:r>
    </w:p>
    <w:p>
      <w:pPr>
        <w:spacing w:after="0"/>
        <w:ind w:left="0"/>
        <w:jc w:val="both"/>
      </w:pPr>
      <w:r>
        <w:rPr>
          <w:rFonts w:ascii="Times New Roman"/>
          <w:b w:val="false"/>
          <w:i w:val="false"/>
          <w:color w:val="000000"/>
          <w:sz w:val="28"/>
        </w:rPr>
        <w:t>        түсiмдер, барлығы                                  824300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үстiмiздегi жылдың пайдасынан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Үкiметтiң Қазақстан Республикасының Ұлттық</w:t>
      </w:r>
    </w:p>
    <w:p>
      <w:pPr>
        <w:spacing w:after="0"/>
        <w:ind w:left="0"/>
        <w:jc w:val="both"/>
      </w:pPr>
      <w:r>
        <w:rPr>
          <w:rFonts w:ascii="Times New Roman"/>
          <w:b w:val="false"/>
          <w:i w:val="false"/>
          <w:color w:val="000000"/>
          <w:sz w:val="28"/>
        </w:rPr>
        <w:t>       банкiндегi және екiншi сатыдағы банктердегi</w:t>
      </w:r>
    </w:p>
    <w:p>
      <w:pPr>
        <w:spacing w:after="0"/>
        <w:ind w:left="0"/>
        <w:jc w:val="both"/>
      </w:pPr>
      <w:r>
        <w:rPr>
          <w:rFonts w:ascii="Times New Roman"/>
          <w:b w:val="false"/>
          <w:i w:val="false"/>
          <w:color w:val="000000"/>
          <w:sz w:val="28"/>
        </w:rPr>
        <w:t>       депозиттерi үшiн алынатын табыстардан               824300</w:t>
      </w:r>
    </w:p>
    <w:p>
      <w:pPr>
        <w:spacing w:after="0"/>
        <w:ind w:left="0"/>
        <w:jc w:val="both"/>
      </w:pPr>
      <w:r>
        <w:rPr>
          <w:rFonts w:ascii="Times New Roman"/>
          <w:b w:val="false"/>
          <w:i w:val="false"/>
          <w:color w:val="000000"/>
          <w:sz w:val="28"/>
        </w:rPr>
        <w:t>     2. Бюджеттiң шығыстарын өтеу, барлығы                 8907741</w:t>
      </w:r>
    </w:p>
    <w:p>
      <w:pPr>
        <w:spacing w:after="0"/>
        <w:ind w:left="0"/>
        <w:jc w:val="both"/>
      </w:pPr>
      <w:r>
        <w:rPr>
          <w:rFonts w:ascii="Times New Roman"/>
          <w:b w:val="false"/>
          <w:i w:val="false"/>
          <w:color w:val="000000"/>
          <w:sz w:val="28"/>
        </w:rPr>
        <w:t>      а) өзiндiк айналым қаржысының жетiспеушiлiгiне</w:t>
      </w:r>
    </w:p>
    <w:p>
      <w:pPr>
        <w:spacing w:after="0"/>
        <w:ind w:left="0"/>
        <w:jc w:val="both"/>
      </w:pPr>
      <w:r>
        <w:rPr>
          <w:rFonts w:ascii="Times New Roman"/>
          <w:b w:val="false"/>
          <w:i w:val="false"/>
          <w:color w:val="000000"/>
          <w:sz w:val="28"/>
        </w:rPr>
        <w:t>         процентiмен бюджет несиелерi мен кредиттерiнен    1407741</w:t>
      </w:r>
    </w:p>
    <w:p>
      <w:pPr>
        <w:spacing w:after="0"/>
        <w:ind w:left="0"/>
        <w:jc w:val="both"/>
      </w:pPr>
      <w:r>
        <w:rPr>
          <w:rFonts w:ascii="Times New Roman"/>
          <w:b w:val="false"/>
          <w:i w:val="false"/>
          <w:color w:val="000000"/>
          <w:sz w:val="28"/>
        </w:rPr>
        <w:t>      б) Қазақстан Республикасының Медетшi банкi алған</w:t>
      </w:r>
    </w:p>
    <w:p>
      <w:pPr>
        <w:spacing w:after="0"/>
        <w:ind w:left="0"/>
        <w:jc w:val="both"/>
      </w:pPr>
      <w:r>
        <w:rPr>
          <w:rFonts w:ascii="Times New Roman"/>
          <w:b w:val="false"/>
          <w:i w:val="false"/>
          <w:color w:val="000000"/>
          <w:sz w:val="28"/>
        </w:rPr>
        <w:t>         кредиттен                                         3500000</w:t>
      </w:r>
    </w:p>
    <w:p>
      <w:pPr>
        <w:spacing w:after="0"/>
        <w:ind w:left="0"/>
        <w:jc w:val="both"/>
      </w:pPr>
      <w:r>
        <w:rPr>
          <w:rFonts w:ascii="Times New Roman"/>
          <w:b w:val="false"/>
          <w:i w:val="false"/>
          <w:color w:val="000000"/>
          <w:sz w:val="28"/>
        </w:rPr>
        <w:t>      в) Қазақстан Республикасының Үкiметi мен</w:t>
      </w:r>
    </w:p>
    <w:p>
      <w:pPr>
        <w:spacing w:after="0"/>
        <w:ind w:left="0"/>
        <w:jc w:val="both"/>
      </w:pPr>
      <w:r>
        <w:rPr>
          <w:rFonts w:ascii="Times New Roman"/>
          <w:b w:val="false"/>
          <w:i w:val="false"/>
          <w:color w:val="000000"/>
          <w:sz w:val="28"/>
        </w:rPr>
        <w:t>         әкiмдерiнiң кепiлдiгiне берiлген директивалық</w:t>
      </w:r>
    </w:p>
    <w:p>
      <w:pPr>
        <w:spacing w:after="0"/>
        <w:ind w:left="0"/>
        <w:jc w:val="both"/>
      </w:pPr>
      <w:r>
        <w:rPr>
          <w:rFonts w:ascii="Times New Roman"/>
          <w:b w:val="false"/>
          <w:i w:val="false"/>
          <w:color w:val="000000"/>
          <w:sz w:val="28"/>
        </w:rPr>
        <w:t>         кредиттер бойынша борыштардан                     3000000</w:t>
      </w:r>
    </w:p>
    <w:p>
      <w:pPr>
        <w:spacing w:after="0"/>
        <w:ind w:left="0"/>
        <w:jc w:val="both"/>
      </w:pPr>
      <w:r>
        <w:rPr>
          <w:rFonts w:ascii="Times New Roman"/>
          <w:b w:val="false"/>
          <w:i w:val="false"/>
          <w:color w:val="000000"/>
          <w:sz w:val="28"/>
        </w:rPr>
        <w:t>      г) iшкi республикалық есептiң нәтижелерi бойынша</w:t>
      </w:r>
    </w:p>
    <w:p>
      <w:pPr>
        <w:spacing w:after="0"/>
        <w:ind w:left="0"/>
        <w:jc w:val="both"/>
      </w:pPr>
      <w:r>
        <w:rPr>
          <w:rFonts w:ascii="Times New Roman"/>
          <w:b w:val="false"/>
          <w:i w:val="false"/>
          <w:color w:val="000000"/>
          <w:sz w:val="28"/>
        </w:rPr>
        <w:t>         сомалардан                                        1000000</w:t>
      </w:r>
    </w:p>
    <w:p>
      <w:pPr>
        <w:spacing w:after="0"/>
        <w:ind w:left="0"/>
        <w:jc w:val="both"/>
      </w:pPr>
      <w:r>
        <w:rPr>
          <w:rFonts w:ascii="Times New Roman"/>
          <w:b w:val="false"/>
          <w:i w:val="false"/>
          <w:color w:val="000000"/>
          <w:sz w:val="28"/>
        </w:rPr>
        <w:t>     3. Алымдар және салыққа жатпайтын түрлi</w:t>
      </w:r>
    </w:p>
    <w:p>
      <w:pPr>
        <w:spacing w:after="0"/>
        <w:ind w:left="0"/>
        <w:jc w:val="both"/>
      </w:pPr>
      <w:r>
        <w:rPr>
          <w:rFonts w:ascii="Times New Roman"/>
          <w:b w:val="false"/>
          <w:i w:val="false"/>
          <w:color w:val="000000"/>
          <w:sz w:val="28"/>
        </w:rPr>
        <w:t>        кiрiстер, барлығы:                                21931900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"Байқоңыр" кешенiн пайдаланғаны үшiн</w:t>
      </w:r>
    </w:p>
    <w:p>
      <w:pPr>
        <w:spacing w:after="0"/>
        <w:ind w:left="0"/>
        <w:jc w:val="both"/>
      </w:pPr>
      <w:r>
        <w:rPr>
          <w:rFonts w:ascii="Times New Roman"/>
          <w:b w:val="false"/>
          <w:i w:val="false"/>
          <w:color w:val="000000"/>
          <w:sz w:val="28"/>
        </w:rPr>
        <w:t>         алынатын жалдау ақысы                             8165000</w:t>
      </w:r>
    </w:p>
    <w:p>
      <w:pPr>
        <w:spacing w:after="0"/>
        <w:ind w:left="0"/>
        <w:jc w:val="both"/>
      </w:pPr>
      <w:r>
        <w:rPr>
          <w:rFonts w:ascii="Times New Roman"/>
          <w:b w:val="false"/>
          <w:i w:val="false"/>
          <w:color w:val="000000"/>
          <w:sz w:val="28"/>
        </w:rPr>
        <w:t>      б) өзге де түсiмдер                                  13766900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Астық сатудан алынатын қаржының түсуi              6000000</w:t>
      </w:r>
    </w:p>
    <w:p>
      <w:pPr>
        <w:spacing w:after="0"/>
        <w:ind w:left="0"/>
        <w:jc w:val="both"/>
      </w:pPr>
      <w:r>
        <w:rPr>
          <w:rFonts w:ascii="Times New Roman"/>
          <w:b w:val="false"/>
          <w:i w:val="false"/>
          <w:color w:val="000000"/>
          <w:sz w:val="28"/>
        </w:rPr>
        <w:t>     5. Жерге берiлген құқықты сатудан түсетiн</w:t>
      </w:r>
    </w:p>
    <w:p>
      <w:pPr>
        <w:spacing w:after="0"/>
        <w:ind w:left="0"/>
        <w:jc w:val="both"/>
      </w:pPr>
      <w:r>
        <w:rPr>
          <w:rFonts w:ascii="Times New Roman"/>
          <w:b w:val="false"/>
          <w:i w:val="false"/>
          <w:color w:val="000000"/>
          <w:sz w:val="28"/>
        </w:rPr>
        <w:t>        кiрiстер                                            173200</w:t>
      </w:r>
    </w:p>
    <w:p>
      <w:pPr>
        <w:spacing w:after="0"/>
        <w:ind w:left="0"/>
        <w:jc w:val="both"/>
      </w:pPr>
      <w:r>
        <w:rPr>
          <w:rFonts w:ascii="Times New Roman"/>
          <w:b w:val="false"/>
          <w:i w:val="false"/>
          <w:color w:val="000000"/>
          <w:sz w:val="28"/>
        </w:rPr>
        <w:t>     6. Мемлекеттiк мүлiктi жекешелендiруден</w:t>
      </w:r>
    </w:p>
    <w:p>
      <w:pPr>
        <w:spacing w:after="0"/>
        <w:ind w:left="0"/>
        <w:jc w:val="both"/>
      </w:pPr>
      <w:r>
        <w:rPr>
          <w:rFonts w:ascii="Times New Roman"/>
          <w:b w:val="false"/>
          <w:i w:val="false"/>
          <w:color w:val="000000"/>
          <w:sz w:val="28"/>
        </w:rPr>
        <w:t>        түсетiн түсiмдер                                  14550000</w:t>
      </w:r>
    </w:p>
    <w:p>
      <w:pPr>
        <w:spacing w:after="0"/>
        <w:ind w:left="0"/>
        <w:jc w:val="both"/>
      </w:pPr>
      <w:r>
        <w:rPr>
          <w:rFonts w:ascii="Times New Roman"/>
          <w:b w:val="false"/>
          <w:i w:val="false"/>
          <w:color w:val="000000"/>
          <w:sz w:val="28"/>
        </w:rPr>
        <w:t>     7. Мемлекетке тиесiлi акциялардың пакеттерiне</w:t>
      </w:r>
    </w:p>
    <w:p>
      <w:pPr>
        <w:spacing w:after="0"/>
        <w:ind w:left="0"/>
        <w:jc w:val="both"/>
      </w:pPr>
      <w:r>
        <w:rPr>
          <w:rFonts w:ascii="Times New Roman"/>
          <w:b w:val="false"/>
          <w:i w:val="false"/>
          <w:color w:val="000000"/>
          <w:sz w:val="28"/>
        </w:rPr>
        <w:t>        салынатын дивидендтердiң түсiмi                    2800000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АЛЫМДАР МЕН САЛЫҚҚА ЖАТПАЙТЫН КIРIСТЕРДIҢ ЖИЫНТЫҒЫ:  55187141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бойынша КIРIСТЕР ЖИЫНТЫҒЫ:                  114944800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Мақсатты қаржыландыру қорлары</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Жер қойнауын қорғау және минералдық шикiзат</w:t>
      </w:r>
    </w:p>
    <w:p>
      <w:pPr>
        <w:spacing w:after="0"/>
        <w:ind w:left="0"/>
        <w:jc w:val="both"/>
      </w:pPr>
      <w:r>
        <w:rPr>
          <w:rFonts w:ascii="Times New Roman"/>
          <w:b w:val="false"/>
          <w:i w:val="false"/>
          <w:color w:val="000000"/>
          <w:sz w:val="28"/>
        </w:rPr>
        <w:t>     базасын ұдайы молайту қоры                           4570000</w:t>
      </w:r>
    </w:p>
    <w:p>
      <w:pPr>
        <w:spacing w:after="0"/>
        <w:ind w:left="0"/>
        <w:jc w:val="both"/>
      </w:pPr>
      <w:r>
        <w:rPr>
          <w:rFonts w:ascii="Times New Roman"/>
          <w:b w:val="false"/>
          <w:i w:val="false"/>
          <w:color w:val="000000"/>
          <w:sz w:val="28"/>
        </w:rPr>
        <w:t>     Республикалық табиғат қорғау қоры                     150545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бойынша КIРIСТЕР ЖИЫНТЫҒЫ:                  4720545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Салынатын кеден бажы:</w:t>
      </w:r>
    </w:p>
    <w:p>
      <w:pPr>
        <w:spacing w:after="0"/>
        <w:ind w:left="0"/>
        <w:jc w:val="both"/>
      </w:pPr>
      <w:r>
        <w:rPr>
          <w:rFonts w:ascii="Times New Roman"/>
          <w:b w:val="false"/>
          <w:i w:val="false"/>
          <w:color w:val="000000"/>
          <w:sz w:val="28"/>
        </w:rPr>
        <w:t>      а) экспортталатын тауарларға                       15149000</w:t>
      </w:r>
    </w:p>
    <w:p>
      <w:pPr>
        <w:spacing w:after="0"/>
        <w:ind w:left="0"/>
        <w:jc w:val="both"/>
      </w:pPr>
      <w:r>
        <w:rPr>
          <w:rFonts w:ascii="Times New Roman"/>
          <w:b w:val="false"/>
          <w:i w:val="false"/>
          <w:color w:val="000000"/>
          <w:sz w:val="28"/>
        </w:rPr>
        <w:t>      б) импортталатын тауарларға                         4168000</w:t>
      </w:r>
    </w:p>
    <w:p>
      <w:pPr>
        <w:spacing w:after="0"/>
        <w:ind w:left="0"/>
        <w:jc w:val="both"/>
      </w:pPr>
      <w:r>
        <w:rPr>
          <w:rFonts w:ascii="Times New Roman"/>
          <w:b w:val="false"/>
          <w:i w:val="false"/>
          <w:color w:val="000000"/>
          <w:sz w:val="28"/>
        </w:rPr>
        <w:t>     2. Кеден ресiмдеулерi                                1072029</w:t>
      </w:r>
    </w:p>
    <w:p>
      <w:pPr>
        <w:spacing w:after="0"/>
        <w:ind w:left="0"/>
        <w:jc w:val="both"/>
      </w:pPr>
      <w:r>
        <w:rPr>
          <w:rFonts w:ascii="Times New Roman"/>
          <w:b w:val="false"/>
          <w:i w:val="false"/>
          <w:color w:val="000000"/>
          <w:sz w:val="28"/>
        </w:rPr>
        <w:t>     3. Роялти мен бонустардан алынатын түсiмдер          5320000</w:t>
      </w:r>
    </w:p>
    <w:p>
      <w:pPr>
        <w:spacing w:after="0"/>
        <w:ind w:left="0"/>
        <w:jc w:val="both"/>
      </w:pPr>
      <w:r>
        <w:rPr>
          <w:rFonts w:ascii="Times New Roman"/>
          <w:b w:val="false"/>
          <w:i w:val="false"/>
          <w:color w:val="000000"/>
          <w:sz w:val="28"/>
        </w:rPr>
        <w:t>     4. Iшкi нарықта бiрiншi қажеттi импорттық</w:t>
      </w:r>
    </w:p>
    <w:p>
      <w:pPr>
        <w:spacing w:after="0"/>
        <w:ind w:left="0"/>
        <w:jc w:val="both"/>
      </w:pPr>
      <w:r>
        <w:rPr>
          <w:rFonts w:ascii="Times New Roman"/>
          <w:b w:val="false"/>
          <w:i w:val="false"/>
          <w:color w:val="000000"/>
          <w:sz w:val="28"/>
        </w:rPr>
        <w:t>        тауарларды сатудан алынатын түсiмдер               298200</w:t>
      </w:r>
    </w:p>
    <w:p>
      <w:pPr>
        <w:spacing w:after="0"/>
        <w:ind w:left="0"/>
        <w:jc w:val="both"/>
      </w:pPr>
      <w:r>
        <w:rPr>
          <w:rFonts w:ascii="Times New Roman"/>
          <w:b w:val="false"/>
          <w:i w:val="false"/>
          <w:color w:val="000000"/>
          <w:sz w:val="28"/>
        </w:rPr>
        <w:t>     5. Тiкелей қаржыландыру бойынша қаражаттың</w:t>
      </w:r>
    </w:p>
    <w:p>
      <w:pPr>
        <w:spacing w:after="0"/>
        <w:ind w:left="0"/>
        <w:jc w:val="both"/>
      </w:pPr>
      <w:r>
        <w:rPr>
          <w:rFonts w:ascii="Times New Roman"/>
          <w:b w:val="false"/>
          <w:i w:val="false"/>
          <w:color w:val="000000"/>
          <w:sz w:val="28"/>
        </w:rPr>
        <w:t>        ұлттық валютамен қайтарылуы                        199510</w:t>
      </w:r>
    </w:p>
    <w:p>
      <w:pPr>
        <w:spacing w:after="0"/>
        <w:ind w:left="0"/>
        <w:jc w:val="both"/>
      </w:pPr>
      <w:r>
        <w:rPr>
          <w:rFonts w:ascii="Times New Roman"/>
          <w:b w:val="false"/>
          <w:i w:val="false"/>
          <w:color w:val="000000"/>
          <w:sz w:val="28"/>
        </w:rPr>
        <w:t>     6. Кәсiпорындардың валюта бойынша сыртқы</w:t>
      </w:r>
    </w:p>
    <w:p>
      <w:pPr>
        <w:spacing w:after="0"/>
        <w:ind w:left="0"/>
        <w:jc w:val="both"/>
      </w:pPr>
      <w:r>
        <w:rPr>
          <w:rFonts w:ascii="Times New Roman"/>
          <w:b w:val="false"/>
          <w:i w:val="false"/>
          <w:color w:val="000000"/>
          <w:sz w:val="28"/>
        </w:rPr>
        <w:t>        мiндеттемелерiн өтеумен байланысты олардың</w:t>
      </w:r>
    </w:p>
    <w:p>
      <w:pPr>
        <w:spacing w:after="0"/>
        <w:ind w:left="0"/>
        <w:jc w:val="both"/>
      </w:pPr>
      <w:r>
        <w:rPr>
          <w:rFonts w:ascii="Times New Roman"/>
          <w:b w:val="false"/>
          <w:i w:val="false"/>
          <w:color w:val="000000"/>
          <w:sz w:val="28"/>
        </w:rPr>
        <w:t>        бюджет шығыстарының орнын толтыруы                 744151</w:t>
      </w:r>
    </w:p>
    <w:p>
      <w:pPr>
        <w:spacing w:after="0"/>
        <w:ind w:left="0"/>
        <w:jc w:val="both"/>
      </w:pPr>
      <w:r>
        <w:rPr>
          <w:rFonts w:ascii="Times New Roman"/>
          <w:b w:val="false"/>
          <w:i w:val="false"/>
          <w:color w:val="000000"/>
          <w:sz w:val="28"/>
        </w:rPr>
        <w:t>     7. Үкiметтiң кепiлдiгi бойынша бюджет шығыстарын</w:t>
      </w:r>
    </w:p>
    <w:p>
      <w:pPr>
        <w:spacing w:after="0"/>
        <w:ind w:left="0"/>
        <w:jc w:val="both"/>
      </w:pPr>
      <w:r>
        <w:rPr>
          <w:rFonts w:ascii="Times New Roman"/>
          <w:b w:val="false"/>
          <w:i w:val="false"/>
          <w:color w:val="000000"/>
          <w:sz w:val="28"/>
        </w:rPr>
        <w:t>        ұйымдардың өтеуi                                  1515495</w:t>
      </w:r>
    </w:p>
    <w:p>
      <w:pPr>
        <w:spacing w:after="0"/>
        <w:ind w:left="0"/>
        <w:jc w:val="both"/>
      </w:pPr>
      <w:r>
        <w:rPr>
          <w:rFonts w:ascii="Times New Roman"/>
          <w:b w:val="false"/>
          <w:i w:val="false"/>
          <w:color w:val="000000"/>
          <w:sz w:val="28"/>
        </w:rPr>
        <w:t>     8. Консулдық қызметтер көрсетiлгенi үшiн</w:t>
      </w:r>
    </w:p>
    <w:p>
      <w:pPr>
        <w:spacing w:after="0"/>
        <w:ind w:left="0"/>
        <w:jc w:val="both"/>
      </w:pPr>
      <w:r>
        <w:rPr>
          <w:rFonts w:ascii="Times New Roman"/>
          <w:b w:val="false"/>
          <w:i w:val="false"/>
          <w:color w:val="000000"/>
          <w:sz w:val="28"/>
        </w:rPr>
        <w:t>        алынатын алымдар                                   497000</w:t>
      </w:r>
    </w:p>
    <w:p>
      <w:pPr>
        <w:spacing w:after="0"/>
        <w:ind w:left="0"/>
        <w:jc w:val="both"/>
      </w:pPr>
      <w:r>
        <w:rPr>
          <w:rFonts w:ascii="Times New Roman"/>
          <w:b w:val="false"/>
          <w:i w:val="false"/>
          <w:color w:val="000000"/>
          <w:sz w:val="28"/>
        </w:rPr>
        <w:t>     9. Әлеуметтiк қорғау жөнiндегi займ қаражатының</w:t>
      </w:r>
    </w:p>
    <w:p>
      <w:pPr>
        <w:spacing w:after="0"/>
        <w:ind w:left="0"/>
        <w:jc w:val="both"/>
      </w:pPr>
      <w:r>
        <w:rPr>
          <w:rFonts w:ascii="Times New Roman"/>
          <w:b w:val="false"/>
          <w:i w:val="false"/>
          <w:color w:val="000000"/>
          <w:sz w:val="28"/>
        </w:rPr>
        <w:t>        бюджет кiрiсiне өтелуi                              17324</w:t>
      </w:r>
    </w:p>
    <w:p>
      <w:pPr>
        <w:spacing w:after="0"/>
        <w:ind w:left="0"/>
        <w:jc w:val="both"/>
      </w:pPr>
      <w:r>
        <w:rPr>
          <w:rFonts w:ascii="Times New Roman"/>
          <w:b w:val="false"/>
          <w:i w:val="false"/>
          <w:color w:val="000000"/>
          <w:sz w:val="28"/>
        </w:rPr>
        <w:t>     10. Басқалар                                         1000000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бойынша КIРIСТЕР ЖИЫНТЫҒЫ:                29980709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бойынша КIРIСТЕР БАРЛЫҒЫ:     149646054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Бюджет бойынша мекемелер және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Экономиканы қаржыландыру                         31651717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ӨНЕРКӘСIП КЕШЕНI</w:t>
      </w:r>
    </w:p>
    <w:p>
      <w:pPr>
        <w:spacing w:after="0"/>
        <w:ind w:left="0"/>
        <w:jc w:val="both"/>
      </w:pPr>
      <w:r>
        <w:rPr>
          <w:rFonts w:ascii="Times New Roman"/>
          <w:b w:val="false"/>
          <w:i w:val="false"/>
          <w:color w:val="000000"/>
          <w:sz w:val="28"/>
        </w:rPr>
        <w:t>     Энергетика және көмiр өнеркәсiбi министрлiгi:</w:t>
      </w:r>
    </w:p>
    <w:p>
      <w:pPr>
        <w:spacing w:after="0"/>
        <w:ind w:left="0"/>
        <w:jc w:val="both"/>
      </w:pPr>
      <w:r>
        <w:rPr>
          <w:rFonts w:ascii="Times New Roman"/>
          <w:b w:val="false"/>
          <w:i w:val="false"/>
          <w:color w:val="000000"/>
          <w:sz w:val="28"/>
        </w:rPr>
        <w:t>     - қалпына келтiрiлетiн энергия көздерiне               20000</w:t>
      </w:r>
    </w:p>
    <w:p>
      <w:pPr>
        <w:spacing w:after="0"/>
        <w:ind w:left="0"/>
        <w:jc w:val="both"/>
      </w:pPr>
      <w:r>
        <w:rPr>
          <w:rFonts w:ascii="Times New Roman"/>
          <w:b w:val="false"/>
          <w:i w:val="false"/>
          <w:color w:val="000000"/>
          <w:sz w:val="28"/>
        </w:rPr>
        <w:t>     Өнеркәсiп және сауда министрлiгi:</w:t>
      </w:r>
    </w:p>
    <w:p>
      <w:pPr>
        <w:spacing w:after="0"/>
        <w:ind w:left="0"/>
        <w:jc w:val="both"/>
      </w:pPr>
      <w:r>
        <w:rPr>
          <w:rFonts w:ascii="Times New Roman"/>
          <w:b w:val="false"/>
          <w:i w:val="false"/>
          <w:color w:val="000000"/>
          <w:sz w:val="28"/>
        </w:rPr>
        <w:t>     - Мырғалымсай кешенiнiң сутөгерiне                    374094</w:t>
      </w:r>
    </w:p>
    <w:p>
      <w:pPr>
        <w:spacing w:after="0"/>
        <w:ind w:left="0"/>
        <w:jc w:val="both"/>
      </w:pPr>
      <w:r>
        <w:rPr>
          <w:rFonts w:ascii="Times New Roman"/>
          <w:b w:val="false"/>
          <w:i w:val="false"/>
          <w:color w:val="000000"/>
          <w:sz w:val="28"/>
        </w:rPr>
        <w:t>     Өнеркәсiп кешенi бойынша ЖИЫНТЫҒЫ:                    394094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КЕШЕНI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тұрғын үй және аумақтарда құрылыс</w:t>
      </w:r>
    </w:p>
    <w:p>
      <w:pPr>
        <w:spacing w:after="0"/>
        <w:ind w:left="0"/>
        <w:jc w:val="both"/>
      </w:pPr>
      <w:r>
        <w:rPr>
          <w:rFonts w:ascii="Times New Roman"/>
          <w:b w:val="false"/>
          <w:i w:val="false"/>
          <w:color w:val="000000"/>
          <w:sz w:val="28"/>
        </w:rPr>
        <w:t>     салу министрлiгi</w:t>
      </w:r>
    </w:p>
    <w:p>
      <w:pPr>
        <w:spacing w:after="0"/>
        <w:ind w:left="0"/>
        <w:jc w:val="both"/>
      </w:pPr>
      <w:r>
        <w:rPr>
          <w:rFonts w:ascii="Times New Roman"/>
          <w:b w:val="false"/>
          <w:i w:val="false"/>
          <w:color w:val="000000"/>
          <w:sz w:val="28"/>
        </w:rPr>
        <w:t>     - жобалауға                                            50000</w:t>
      </w:r>
    </w:p>
    <w:p>
      <w:pPr>
        <w:spacing w:after="0"/>
        <w:ind w:left="0"/>
        <w:jc w:val="both"/>
      </w:pPr>
      <w:r>
        <w:rPr>
          <w:rFonts w:ascii="Times New Roman"/>
          <w:b w:val="false"/>
          <w:i w:val="false"/>
          <w:color w:val="000000"/>
          <w:sz w:val="28"/>
        </w:rPr>
        <w:t>     Құрылыс кешенi бойынша ЖИЫНТЫҒЫ:                       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АГРОӨНЕРКӘСIПТIК КЕШЕН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 жөнiндегi комитет</w:t>
      </w:r>
    </w:p>
    <w:p>
      <w:pPr>
        <w:spacing w:after="0"/>
        <w:ind w:left="0"/>
        <w:jc w:val="both"/>
      </w:pPr>
      <w:r>
        <w:rPr>
          <w:rFonts w:ascii="Times New Roman"/>
          <w:b w:val="false"/>
          <w:i w:val="false"/>
          <w:color w:val="000000"/>
          <w:sz w:val="28"/>
        </w:rPr>
        <w:t>     - операциялық шығыстарға                               244576</w:t>
      </w:r>
    </w:p>
    <w:p>
      <w:pPr>
        <w:spacing w:after="0"/>
        <w:ind w:left="0"/>
        <w:jc w:val="both"/>
      </w:pPr>
      <w:r>
        <w:rPr>
          <w:rFonts w:ascii="Times New Roman"/>
          <w:b w:val="false"/>
          <w:i w:val="false"/>
          <w:color w:val="000000"/>
          <w:sz w:val="28"/>
        </w:rPr>
        <w:t>     Қазақ ауылшаруашылық академиясы, барлығы                6520</w:t>
      </w:r>
    </w:p>
    <w:p>
      <w:pPr>
        <w:spacing w:after="0"/>
        <w:ind w:left="0"/>
        <w:jc w:val="both"/>
      </w:pPr>
      <w:r>
        <w:rPr>
          <w:rFonts w:ascii="Times New Roman"/>
          <w:b w:val="false"/>
          <w:i w:val="false"/>
          <w:color w:val="000000"/>
          <w:sz w:val="28"/>
        </w:rPr>
        <w:t>     соның iшiнде помологиялық бау-бақшаға                   4576</w:t>
      </w:r>
    </w:p>
    <w:p>
      <w:pPr>
        <w:spacing w:after="0"/>
        <w:ind w:left="0"/>
        <w:jc w:val="both"/>
      </w:pPr>
      <w:r>
        <w:rPr>
          <w:rFonts w:ascii="Times New Roman"/>
          <w:b w:val="false"/>
          <w:i w:val="false"/>
          <w:color w:val="000000"/>
          <w:sz w:val="28"/>
        </w:rPr>
        <w:t>     Ауыл шаруашылығы министрлiгi, барлығы               10065066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2385066</w:t>
      </w:r>
    </w:p>
    <w:p>
      <w:pPr>
        <w:spacing w:after="0"/>
        <w:ind w:left="0"/>
        <w:jc w:val="both"/>
      </w:pPr>
      <w:r>
        <w:rPr>
          <w:rFonts w:ascii="Times New Roman"/>
          <w:b w:val="false"/>
          <w:i w:val="false"/>
          <w:color w:val="000000"/>
          <w:sz w:val="28"/>
        </w:rPr>
        <w:t>     - ауыл шаруашылығында шағын және орташа</w:t>
      </w:r>
    </w:p>
    <w:p>
      <w:pPr>
        <w:spacing w:after="0"/>
        <w:ind w:left="0"/>
        <w:jc w:val="both"/>
      </w:pPr>
      <w:r>
        <w:rPr>
          <w:rFonts w:ascii="Times New Roman"/>
          <w:b w:val="false"/>
          <w:i w:val="false"/>
          <w:color w:val="000000"/>
          <w:sz w:val="28"/>
        </w:rPr>
        <w:t>       бизнестi дамытуға                                  3500000</w:t>
      </w:r>
    </w:p>
    <w:p>
      <w:pPr>
        <w:spacing w:after="0"/>
        <w:ind w:left="0"/>
        <w:jc w:val="both"/>
      </w:pPr>
      <w:r>
        <w:rPr>
          <w:rFonts w:ascii="Times New Roman"/>
          <w:b w:val="false"/>
          <w:i w:val="false"/>
          <w:color w:val="000000"/>
          <w:sz w:val="28"/>
        </w:rPr>
        <w:t>     - лизингтiк негiзде техника сатып алуға               600000</w:t>
      </w:r>
    </w:p>
    <w:p>
      <w:pPr>
        <w:spacing w:after="0"/>
        <w:ind w:left="0"/>
        <w:jc w:val="both"/>
      </w:pPr>
      <w:r>
        <w:rPr>
          <w:rFonts w:ascii="Times New Roman"/>
          <w:b w:val="false"/>
          <w:i w:val="false"/>
          <w:color w:val="000000"/>
          <w:sz w:val="28"/>
        </w:rPr>
        <w:t>     - Ауыл шаруашылығын қаржымен қолдау қоры             3580000</w:t>
      </w:r>
    </w:p>
    <w:p>
      <w:pPr>
        <w:spacing w:after="0"/>
        <w:ind w:left="0"/>
        <w:jc w:val="both"/>
      </w:pPr>
      <w:r>
        <w:rPr>
          <w:rFonts w:ascii="Times New Roman"/>
          <w:b w:val="false"/>
          <w:i w:val="false"/>
          <w:color w:val="000000"/>
          <w:sz w:val="28"/>
        </w:rPr>
        <w:t>     Қазақстан Республикасының Жер қатынастары және</w:t>
      </w:r>
    </w:p>
    <w:p>
      <w:pPr>
        <w:spacing w:after="0"/>
        <w:ind w:left="0"/>
        <w:jc w:val="both"/>
      </w:pPr>
      <w:r>
        <w:rPr>
          <w:rFonts w:ascii="Times New Roman"/>
          <w:b w:val="false"/>
          <w:i w:val="false"/>
          <w:color w:val="000000"/>
          <w:sz w:val="28"/>
        </w:rPr>
        <w:t>     жерге орналастыру жөнiндегi мемлекеттiк комитетi,</w:t>
      </w:r>
    </w:p>
    <w:p>
      <w:pPr>
        <w:spacing w:after="0"/>
        <w:ind w:left="0"/>
        <w:jc w:val="both"/>
      </w:pPr>
      <w:r>
        <w:rPr>
          <w:rFonts w:ascii="Times New Roman"/>
          <w:b w:val="false"/>
          <w:i w:val="false"/>
          <w:color w:val="000000"/>
          <w:sz w:val="28"/>
        </w:rPr>
        <w:t>     операциялық шығыстарға                                376740</w:t>
      </w:r>
    </w:p>
    <w:p>
      <w:pPr>
        <w:spacing w:after="0"/>
        <w:ind w:left="0"/>
        <w:jc w:val="both"/>
      </w:pPr>
      <w:r>
        <w:rPr>
          <w:rFonts w:ascii="Times New Roman"/>
          <w:b w:val="false"/>
          <w:i w:val="false"/>
          <w:color w:val="000000"/>
          <w:sz w:val="28"/>
        </w:rPr>
        <w:t>     Агроөнеркәсiптiк кешен бойынша ЖИЫНТЫҒЫ:            10692902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КЕШЕНI ЖӘНЕ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министрлiгi, барлығы      113560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(жол шаруашылығы, кеме</w:t>
      </w:r>
    </w:p>
    <w:p>
      <w:pPr>
        <w:spacing w:after="0"/>
        <w:ind w:left="0"/>
        <w:jc w:val="both"/>
      </w:pPr>
      <w:r>
        <w:rPr>
          <w:rFonts w:ascii="Times New Roman"/>
          <w:b w:val="false"/>
          <w:i w:val="false"/>
          <w:color w:val="000000"/>
          <w:sz w:val="28"/>
        </w:rPr>
        <w:t>       жүретiн шлюздер және кеме қатынасы қауiпсiздiгi</w:t>
      </w:r>
    </w:p>
    <w:p>
      <w:pPr>
        <w:spacing w:after="0"/>
        <w:ind w:left="0"/>
        <w:jc w:val="both"/>
      </w:pPr>
      <w:r>
        <w:rPr>
          <w:rFonts w:ascii="Times New Roman"/>
          <w:b w:val="false"/>
          <w:i w:val="false"/>
          <w:color w:val="000000"/>
          <w:sz w:val="28"/>
        </w:rPr>
        <w:t>       инспекциялары қажетiне)                             62069</w:t>
      </w:r>
    </w:p>
    <w:p>
      <w:pPr>
        <w:spacing w:after="0"/>
        <w:ind w:left="0"/>
        <w:jc w:val="both"/>
      </w:pPr>
      <w:r>
        <w:rPr>
          <w:rFonts w:ascii="Times New Roman"/>
          <w:b w:val="false"/>
          <w:i w:val="false"/>
          <w:color w:val="000000"/>
          <w:sz w:val="28"/>
        </w:rPr>
        <w:t>     - фельдъегерлiк қызмет қажетiне                       51491</w:t>
      </w:r>
    </w:p>
    <w:p>
      <w:pPr>
        <w:spacing w:after="0"/>
        <w:ind w:left="0"/>
        <w:jc w:val="both"/>
      </w:pPr>
      <w:r>
        <w:rPr>
          <w:rFonts w:ascii="Times New Roman"/>
          <w:b w:val="false"/>
          <w:i w:val="false"/>
          <w:color w:val="000000"/>
          <w:sz w:val="28"/>
        </w:rPr>
        <w:t>     "Қазақстан жолдары" акционерлiк компаниясы</w:t>
      </w:r>
    </w:p>
    <w:p>
      <w:pPr>
        <w:spacing w:after="0"/>
        <w:ind w:left="0"/>
        <w:jc w:val="both"/>
      </w:pPr>
      <w:r>
        <w:rPr>
          <w:rFonts w:ascii="Times New Roman"/>
          <w:b w:val="false"/>
          <w:i w:val="false"/>
          <w:color w:val="000000"/>
          <w:sz w:val="28"/>
        </w:rPr>
        <w:t>     (селден қорғау шаралары бойынша)                      62555</w:t>
      </w:r>
    </w:p>
    <w:p>
      <w:pPr>
        <w:spacing w:after="0"/>
        <w:ind w:left="0"/>
        <w:jc w:val="both"/>
      </w:pPr>
      <w:r>
        <w:rPr>
          <w:rFonts w:ascii="Times New Roman"/>
          <w:b w:val="false"/>
          <w:i w:val="false"/>
          <w:color w:val="000000"/>
          <w:sz w:val="28"/>
        </w:rPr>
        <w:t>     Көлiк және байланыс бойынша ЖИЫНТЫҒЫ:                176115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КЕШЕН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Жеңiлдiктер төлемдерi бойынша шығыстар, барлығы  1112195</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жүрiп тұруға және байланыс қызметiне</w:t>
      </w:r>
    </w:p>
    <w:p>
      <w:pPr>
        <w:spacing w:after="0"/>
        <w:ind w:left="0"/>
        <w:jc w:val="both"/>
      </w:pPr>
      <w:r>
        <w:rPr>
          <w:rFonts w:ascii="Times New Roman"/>
          <w:b w:val="false"/>
          <w:i w:val="false"/>
          <w:color w:val="000000"/>
          <w:sz w:val="28"/>
        </w:rPr>
        <w:t>       байланысты жеңiлдiктер беруге, барлығы             1112195</w:t>
      </w:r>
    </w:p>
    <w:p>
      <w:pPr>
        <w:spacing w:after="0"/>
        <w:ind w:left="0"/>
        <w:jc w:val="both"/>
      </w:pPr>
      <w:r>
        <w:rPr>
          <w:rFonts w:ascii="Times New Roman"/>
          <w:b w:val="false"/>
          <w:i w:val="false"/>
          <w:color w:val="000000"/>
          <w:sz w:val="28"/>
        </w:rPr>
        <w:t>     - мүгедек балаларға                                   30160</w:t>
      </w:r>
    </w:p>
    <w:p>
      <w:pPr>
        <w:spacing w:after="0"/>
        <w:ind w:left="0"/>
        <w:jc w:val="both"/>
      </w:pPr>
      <w:r>
        <w:rPr>
          <w:rFonts w:ascii="Times New Roman"/>
          <w:b w:val="false"/>
          <w:i w:val="false"/>
          <w:color w:val="000000"/>
          <w:sz w:val="28"/>
        </w:rPr>
        <w:t>     - бiрiншi және екiншi топтардағы мүгедектерге        240178</w:t>
      </w:r>
    </w:p>
    <w:p>
      <w:pPr>
        <w:spacing w:after="0"/>
        <w:ind w:left="0"/>
        <w:jc w:val="both"/>
      </w:pPr>
      <w:r>
        <w:rPr>
          <w:rFonts w:ascii="Times New Roman"/>
          <w:b w:val="false"/>
          <w:i w:val="false"/>
          <w:color w:val="000000"/>
          <w:sz w:val="28"/>
        </w:rPr>
        <w:t>     - Қазақстан Республикасы алдында ерекше еңбек</w:t>
      </w:r>
    </w:p>
    <w:p>
      <w:pPr>
        <w:spacing w:after="0"/>
        <w:ind w:left="0"/>
        <w:jc w:val="both"/>
      </w:pPr>
      <w:r>
        <w:rPr>
          <w:rFonts w:ascii="Times New Roman"/>
          <w:b w:val="false"/>
          <w:i w:val="false"/>
          <w:color w:val="000000"/>
          <w:sz w:val="28"/>
        </w:rPr>
        <w:t>       сiңiргенi үшiн зейнетақы алатын азаматтарға         51141</w:t>
      </w:r>
    </w:p>
    <w:p>
      <w:pPr>
        <w:spacing w:after="0"/>
        <w:ind w:left="0"/>
        <w:jc w:val="both"/>
      </w:pPr>
      <w:r>
        <w:rPr>
          <w:rFonts w:ascii="Times New Roman"/>
          <w:b w:val="false"/>
          <w:i w:val="false"/>
          <w:color w:val="000000"/>
          <w:sz w:val="28"/>
        </w:rPr>
        <w:t>     - Ұлы Отан соғысының қатысушылары мен мүгедектерiне  790716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Жаңа тұрғын үй саясатын iске асыруға, барлығы    2414776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Әлеуметтiк кешен бойынша басқа шараларға</w:t>
      </w:r>
    </w:p>
    <w:p>
      <w:pPr>
        <w:spacing w:after="0"/>
        <w:ind w:left="0"/>
        <w:jc w:val="both"/>
      </w:pPr>
      <w:r>
        <w:rPr>
          <w:rFonts w:ascii="Times New Roman"/>
          <w:b w:val="false"/>
          <w:i w:val="false"/>
          <w:color w:val="000000"/>
          <w:sz w:val="28"/>
        </w:rPr>
        <w:t>      а) Мәдениет министрлiгi ("Қазақкино"</w:t>
      </w:r>
    </w:p>
    <w:p>
      <w:pPr>
        <w:spacing w:after="0"/>
        <w:ind w:left="0"/>
        <w:jc w:val="both"/>
      </w:pPr>
      <w:r>
        <w:rPr>
          <w:rFonts w:ascii="Times New Roman"/>
          <w:b w:val="false"/>
          <w:i w:val="false"/>
          <w:color w:val="000000"/>
          <w:sz w:val="28"/>
        </w:rPr>
        <w:t>         кинокомпаниясы), барлығы                         97067</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селолық кино торабы мен кинопрокат</w:t>
      </w:r>
    </w:p>
    <w:p>
      <w:pPr>
        <w:spacing w:after="0"/>
        <w:ind w:left="0"/>
        <w:jc w:val="both"/>
      </w:pPr>
      <w:r>
        <w:rPr>
          <w:rFonts w:ascii="Times New Roman"/>
          <w:b w:val="false"/>
          <w:i w:val="false"/>
          <w:color w:val="000000"/>
          <w:sz w:val="28"/>
        </w:rPr>
        <w:t>       ұйымдарының шығасысын өтеуге                       37337</w:t>
      </w:r>
    </w:p>
    <w:p>
      <w:pPr>
        <w:spacing w:after="0"/>
        <w:ind w:left="0"/>
        <w:jc w:val="both"/>
      </w:pPr>
      <w:r>
        <w:rPr>
          <w:rFonts w:ascii="Times New Roman"/>
          <w:b w:val="false"/>
          <w:i w:val="false"/>
          <w:color w:val="000000"/>
          <w:sz w:val="28"/>
        </w:rPr>
        <w:t>     - ұлттық көркем, дәйектi-деректi, балалар</w:t>
      </w:r>
    </w:p>
    <w:p>
      <w:pPr>
        <w:spacing w:after="0"/>
        <w:ind w:left="0"/>
        <w:jc w:val="both"/>
      </w:pPr>
      <w:r>
        <w:rPr>
          <w:rFonts w:ascii="Times New Roman"/>
          <w:b w:val="false"/>
          <w:i w:val="false"/>
          <w:color w:val="000000"/>
          <w:sz w:val="28"/>
        </w:rPr>
        <w:t>       және мультипликациялық фильмдер шығаруға           54730</w:t>
      </w:r>
    </w:p>
    <w:p>
      <w:pPr>
        <w:spacing w:after="0"/>
        <w:ind w:left="0"/>
        <w:jc w:val="both"/>
      </w:pPr>
      <w:r>
        <w:rPr>
          <w:rFonts w:ascii="Times New Roman"/>
          <w:b w:val="false"/>
          <w:i w:val="false"/>
          <w:color w:val="000000"/>
          <w:sz w:val="28"/>
        </w:rPr>
        <w:t>     - киноның 100 жылдығына мерекелеу жөнiндегi</w:t>
      </w:r>
    </w:p>
    <w:p>
      <w:pPr>
        <w:spacing w:after="0"/>
        <w:ind w:left="0"/>
        <w:jc w:val="both"/>
      </w:pPr>
      <w:r>
        <w:rPr>
          <w:rFonts w:ascii="Times New Roman"/>
          <w:b w:val="false"/>
          <w:i w:val="false"/>
          <w:color w:val="000000"/>
          <w:sz w:val="28"/>
        </w:rPr>
        <w:t>       шаралар                                             5000</w:t>
      </w:r>
    </w:p>
    <w:p>
      <w:pPr>
        <w:spacing w:after="0"/>
        <w:ind w:left="0"/>
        <w:jc w:val="both"/>
      </w:pPr>
      <w:r>
        <w:rPr>
          <w:rFonts w:ascii="Times New Roman"/>
          <w:b w:val="false"/>
          <w:i w:val="false"/>
          <w:color w:val="000000"/>
          <w:sz w:val="28"/>
        </w:rPr>
        <w:t>      б) Қазақ мемлекеттiк ақпарат агенттiгi              10800</w:t>
      </w:r>
    </w:p>
    <w:p>
      <w:pPr>
        <w:spacing w:after="0"/>
        <w:ind w:left="0"/>
        <w:jc w:val="both"/>
      </w:pPr>
      <w:r>
        <w:rPr>
          <w:rFonts w:ascii="Times New Roman"/>
          <w:b w:val="false"/>
          <w:i w:val="false"/>
          <w:color w:val="000000"/>
          <w:sz w:val="28"/>
        </w:rPr>
        <w:t>      в) Баспасөз және бұқаралық ақпарат iстерi</w:t>
      </w:r>
    </w:p>
    <w:p>
      <w:pPr>
        <w:spacing w:after="0"/>
        <w:ind w:left="0"/>
        <w:jc w:val="both"/>
      </w:pPr>
      <w:r>
        <w:rPr>
          <w:rFonts w:ascii="Times New Roman"/>
          <w:b w:val="false"/>
          <w:i w:val="false"/>
          <w:color w:val="000000"/>
          <w:sz w:val="28"/>
        </w:rPr>
        <w:t>         жөнiндегi Ұлттық агенттiк                       933065</w:t>
      </w:r>
    </w:p>
    <w:p>
      <w:pPr>
        <w:spacing w:after="0"/>
        <w:ind w:left="0"/>
        <w:jc w:val="both"/>
      </w:pPr>
      <w:r>
        <w:rPr>
          <w:rFonts w:ascii="Times New Roman"/>
          <w:b w:val="false"/>
          <w:i w:val="false"/>
          <w:color w:val="000000"/>
          <w:sz w:val="28"/>
        </w:rPr>
        <w:t>      г) Жастар iсi, туризм және спорт министрлiгi,</w:t>
      </w:r>
    </w:p>
    <w:p>
      <w:pPr>
        <w:spacing w:after="0"/>
        <w:ind w:left="0"/>
        <w:jc w:val="both"/>
      </w:pPr>
      <w:r>
        <w:rPr>
          <w:rFonts w:ascii="Times New Roman"/>
          <w:b w:val="false"/>
          <w:i w:val="false"/>
          <w:color w:val="000000"/>
          <w:sz w:val="28"/>
        </w:rPr>
        <w:t>         күрделi жөндеуге                                 67799</w:t>
      </w:r>
    </w:p>
    <w:p>
      <w:pPr>
        <w:spacing w:after="0"/>
        <w:ind w:left="0"/>
        <w:jc w:val="both"/>
      </w:pPr>
      <w:r>
        <w:rPr>
          <w:rFonts w:ascii="Times New Roman"/>
          <w:b w:val="false"/>
          <w:i w:val="false"/>
          <w:color w:val="000000"/>
          <w:sz w:val="28"/>
        </w:rPr>
        <w:t>     Әлеуметтiк кешен бойынша ЖИЫНТЫҒЫ:                 4635702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КЕШЕНДЕРГЕ КIРМЕГЕНДЕР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 және биоресурстар министрлiгi</w:t>
      </w:r>
    </w:p>
    <w:p>
      <w:pPr>
        <w:spacing w:after="0"/>
        <w:ind w:left="0"/>
        <w:jc w:val="both"/>
      </w:pPr>
      <w:r>
        <w:rPr>
          <w:rFonts w:ascii="Times New Roman"/>
          <w:b w:val="false"/>
          <w:i w:val="false"/>
          <w:color w:val="000000"/>
          <w:sz w:val="28"/>
        </w:rPr>
        <w:t>     (операциялық шығыстар)                             155680</w:t>
      </w:r>
    </w:p>
    <w:p>
      <w:pPr>
        <w:spacing w:after="0"/>
        <w:ind w:left="0"/>
        <w:jc w:val="both"/>
      </w:pPr>
      <w:r>
        <w:rPr>
          <w:rFonts w:ascii="Times New Roman"/>
          <w:b w:val="false"/>
          <w:i w:val="false"/>
          <w:color w:val="000000"/>
          <w:sz w:val="28"/>
        </w:rPr>
        <w:t>     Орман шаруашылығы комитетi</w:t>
      </w:r>
    </w:p>
    <w:p>
      <w:pPr>
        <w:spacing w:after="0"/>
        <w:ind w:left="0"/>
        <w:jc w:val="both"/>
      </w:pPr>
      <w:r>
        <w:rPr>
          <w:rFonts w:ascii="Times New Roman"/>
          <w:b w:val="false"/>
          <w:i w:val="false"/>
          <w:color w:val="000000"/>
          <w:sz w:val="28"/>
        </w:rPr>
        <w:t>     (операциялық шығыстар)                             622720</w:t>
      </w:r>
    </w:p>
    <w:p>
      <w:pPr>
        <w:spacing w:after="0"/>
        <w:ind w:left="0"/>
        <w:jc w:val="both"/>
      </w:pPr>
      <w:r>
        <w:rPr>
          <w:rFonts w:ascii="Times New Roman"/>
          <w:b w:val="false"/>
          <w:i w:val="false"/>
          <w:color w:val="000000"/>
          <w:sz w:val="28"/>
        </w:rPr>
        <w:t>     Геодезия және картография бас басқармасы            85000</w:t>
      </w:r>
    </w:p>
    <w:p>
      <w:pPr>
        <w:spacing w:after="0"/>
        <w:ind w:left="0"/>
        <w:jc w:val="both"/>
      </w:pPr>
      <w:r>
        <w:rPr>
          <w:rFonts w:ascii="Times New Roman"/>
          <w:b w:val="false"/>
          <w:i w:val="false"/>
          <w:color w:val="000000"/>
          <w:sz w:val="28"/>
        </w:rPr>
        <w:t>     Материалдық резервтiк жөнiндегi комитет,</w:t>
      </w:r>
    </w:p>
    <w:p>
      <w:pPr>
        <w:spacing w:after="0"/>
        <w:ind w:left="0"/>
        <w:jc w:val="both"/>
      </w:pPr>
      <w:r>
        <w:rPr>
          <w:rFonts w:ascii="Times New Roman"/>
          <w:b w:val="false"/>
          <w:i w:val="false"/>
          <w:color w:val="000000"/>
          <w:sz w:val="28"/>
        </w:rPr>
        <w:t>     барлығы:                                          1254437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110637</w:t>
      </w:r>
    </w:p>
    <w:p>
      <w:pPr>
        <w:spacing w:after="0"/>
        <w:ind w:left="0"/>
        <w:jc w:val="both"/>
      </w:pPr>
      <w:r>
        <w:rPr>
          <w:rFonts w:ascii="Times New Roman"/>
          <w:b w:val="false"/>
          <w:i w:val="false"/>
          <w:color w:val="000000"/>
          <w:sz w:val="28"/>
        </w:rPr>
        <w:t>     Адамдарды суда құтқару шараларына</w:t>
      </w:r>
    </w:p>
    <w:p>
      <w:pPr>
        <w:spacing w:after="0"/>
        <w:ind w:left="0"/>
        <w:jc w:val="both"/>
      </w:pPr>
      <w:r>
        <w:rPr>
          <w:rFonts w:ascii="Times New Roman"/>
          <w:b w:val="false"/>
          <w:i w:val="false"/>
          <w:color w:val="000000"/>
          <w:sz w:val="28"/>
        </w:rPr>
        <w:t>     жұмсалатын шығындар                                   821</w:t>
      </w:r>
    </w:p>
    <w:p>
      <w:pPr>
        <w:spacing w:after="0"/>
        <w:ind w:left="0"/>
        <w:jc w:val="both"/>
      </w:pPr>
      <w:r>
        <w:rPr>
          <w:rFonts w:ascii="Times New Roman"/>
          <w:b w:val="false"/>
          <w:i w:val="false"/>
          <w:color w:val="000000"/>
          <w:sz w:val="28"/>
        </w:rPr>
        <w:t>     Қазынашылық пен салық полициясының материалдық</w:t>
      </w:r>
    </w:p>
    <w:p>
      <w:pPr>
        <w:spacing w:after="0"/>
        <w:ind w:left="0"/>
        <w:jc w:val="both"/>
      </w:pPr>
      <w:r>
        <w:rPr>
          <w:rFonts w:ascii="Times New Roman"/>
          <w:b w:val="false"/>
          <w:i w:val="false"/>
          <w:color w:val="000000"/>
          <w:sz w:val="28"/>
        </w:rPr>
        <w:t>     базасын нығайтуға жұмсалатын шығындар              850744</w:t>
      </w:r>
    </w:p>
    <w:p>
      <w:pPr>
        <w:spacing w:after="0"/>
        <w:ind w:left="0"/>
        <w:jc w:val="both"/>
      </w:pPr>
      <w:r>
        <w:rPr>
          <w:rFonts w:ascii="Times New Roman"/>
          <w:b w:val="false"/>
          <w:i w:val="false"/>
          <w:color w:val="000000"/>
          <w:sz w:val="28"/>
        </w:rPr>
        <w:t>     Кеден комитетi                                      50645</w:t>
      </w:r>
    </w:p>
    <w:p>
      <w:pPr>
        <w:spacing w:after="0"/>
        <w:ind w:left="0"/>
        <w:jc w:val="both"/>
      </w:pPr>
      <w:r>
        <w:rPr>
          <w:rFonts w:ascii="Times New Roman"/>
          <w:b w:val="false"/>
          <w:i w:val="false"/>
          <w:color w:val="000000"/>
          <w:sz w:val="28"/>
        </w:rPr>
        <w:t>     Қазақстан Республикасы Парламентiнiң</w:t>
      </w:r>
    </w:p>
    <w:p>
      <w:pPr>
        <w:spacing w:after="0"/>
        <w:ind w:left="0"/>
        <w:jc w:val="both"/>
      </w:pPr>
      <w:r>
        <w:rPr>
          <w:rFonts w:ascii="Times New Roman"/>
          <w:b w:val="false"/>
          <w:i w:val="false"/>
          <w:color w:val="000000"/>
          <w:sz w:val="28"/>
        </w:rPr>
        <w:t>     материалдық-техникалық базасын дамытуға             30881</w:t>
      </w:r>
    </w:p>
    <w:p>
      <w:pPr>
        <w:spacing w:after="0"/>
        <w:ind w:left="0"/>
        <w:jc w:val="both"/>
      </w:pPr>
      <w:r>
        <w:rPr>
          <w:rFonts w:ascii="Times New Roman"/>
          <w:b w:val="false"/>
          <w:i w:val="false"/>
          <w:color w:val="000000"/>
          <w:sz w:val="28"/>
        </w:rPr>
        <w:t>     Қазақстан Республикасы Президентiнiң</w:t>
      </w:r>
    </w:p>
    <w:p>
      <w:pPr>
        <w:spacing w:after="0"/>
        <w:ind w:left="0"/>
        <w:jc w:val="both"/>
      </w:pPr>
      <w:r>
        <w:rPr>
          <w:rFonts w:ascii="Times New Roman"/>
          <w:b w:val="false"/>
          <w:i w:val="false"/>
          <w:color w:val="000000"/>
          <w:sz w:val="28"/>
        </w:rPr>
        <w:t>     Iс басқармасы                                      280200</w:t>
      </w:r>
    </w:p>
    <w:p>
      <w:pPr>
        <w:spacing w:after="0"/>
        <w:ind w:left="0"/>
        <w:jc w:val="both"/>
      </w:pPr>
      <w:r>
        <w:rPr>
          <w:rFonts w:ascii="Times New Roman"/>
          <w:b w:val="false"/>
          <w:i w:val="false"/>
          <w:color w:val="000000"/>
          <w:sz w:val="28"/>
        </w:rPr>
        <w:t>     Гидрометеорология жөнiндегi бас басқарма,</w:t>
      </w:r>
    </w:p>
    <w:p>
      <w:pPr>
        <w:spacing w:after="0"/>
        <w:ind w:left="0"/>
        <w:jc w:val="both"/>
      </w:pPr>
      <w:r>
        <w:rPr>
          <w:rFonts w:ascii="Times New Roman"/>
          <w:b w:val="false"/>
          <w:i w:val="false"/>
          <w:color w:val="000000"/>
          <w:sz w:val="28"/>
        </w:rPr>
        <w:t>     операциялық шығыстар                               304500</w:t>
      </w:r>
    </w:p>
    <w:p>
      <w:pPr>
        <w:spacing w:after="0"/>
        <w:ind w:left="0"/>
        <w:jc w:val="both"/>
      </w:pPr>
      <w:r>
        <w:rPr>
          <w:rFonts w:ascii="Times New Roman"/>
          <w:b w:val="false"/>
          <w:i w:val="false"/>
          <w:color w:val="000000"/>
          <w:sz w:val="28"/>
        </w:rPr>
        <w:t>     Қазақстан Республикасының Мемлекеттiк</w:t>
      </w:r>
    </w:p>
    <w:p>
      <w:pPr>
        <w:spacing w:after="0"/>
        <w:ind w:left="0"/>
        <w:jc w:val="both"/>
      </w:pPr>
      <w:r>
        <w:rPr>
          <w:rFonts w:ascii="Times New Roman"/>
          <w:b w:val="false"/>
          <w:i w:val="false"/>
          <w:color w:val="000000"/>
          <w:sz w:val="28"/>
        </w:rPr>
        <w:t>     Экспорт-импорт банкiне берiлетiн несие            3643800</w:t>
      </w:r>
    </w:p>
    <w:p>
      <w:pPr>
        <w:spacing w:after="0"/>
        <w:ind w:left="0"/>
        <w:jc w:val="both"/>
      </w:pPr>
      <w:r>
        <w:rPr>
          <w:rFonts w:ascii="Times New Roman"/>
          <w:b w:val="false"/>
          <w:i w:val="false"/>
          <w:color w:val="000000"/>
          <w:sz w:val="28"/>
        </w:rPr>
        <w:t>     Мемлекеттiк күрделi қаржылар                      1000000</w:t>
      </w:r>
    </w:p>
    <w:p>
      <w:pPr>
        <w:spacing w:after="0"/>
        <w:ind w:left="0"/>
        <w:jc w:val="both"/>
      </w:pPr>
      <w:r>
        <w:rPr>
          <w:rFonts w:ascii="Times New Roman"/>
          <w:b w:val="false"/>
          <w:i w:val="false"/>
          <w:color w:val="000000"/>
          <w:sz w:val="28"/>
        </w:rPr>
        <w:t>     Жекешелендiрудi жүзеге асыруға                      92876</w:t>
      </w:r>
    </w:p>
    <w:p>
      <w:pPr>
        <w:spacing w:after="0"/>
        <w:ind w:left="0"/>
        <w:jc w:val="both"/>
      </w:pPr>
      <w:r>
        <w:rPr>
          <w:rFonts w:ascii="Times New Roman"/>
          <w:b w:val="false"/>
          <w:i w:val="false"/>
          <w:color w:val="000000"/>
          <w:sz w:val="28"/>
        </w:rPr>
        <w:t>     Қазақстан Республикасы Медетшi банкiсiнiң</w:t>
      </w:r>
    </w:p>
    <w:p>
      <w:pPr>
        <w:spacing w:after="0"/>
        <w:ind w:left="0"/>
        <w:jc w:val="both"/>
      </w:pPr>
      <w:r>
        <w:rPr>
          <w:rFonts w:ascii="Times New Roman"/>
          <w:b w:val="false"/>
          <w:i w:val="false"/>
          <w:color w:val="000000"/>
          <w:sz w:val="28"/>
        </w:rPr>
        <w:t>     қызметiне қаржыландыруға, барлығы                 6000000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Экономика министрлiгi арқылы жүзеге</w:t>
      </w:r>
    </w:p>
    <w:p>
      <w:pPr>
        <w:spacing w:after="0"/>
        <w:ind w:left="0"/>
        <w:jc w:val="both"/>
      </w:pPr>
      <w:r>
        <w:rPr>
          <w:rFonts w:ascii="Times New Roman"/>
          <w:b w:val="false"/>
          <w:i w:val="false"/>
          <w:color w:val="000000"/>
          <w:sz w:val="28"/>
        </w:rPr>
        <w:t>     асырылатын конверсия жөнiндегi шығыстар            400000</w:t>
      </w:r>
    </w:p>
    <w:p>
      <w:pPr>
        <w:spacing w:after="0"/>
        <w:ind w:left="0"/>
        <w:jc w:val="both"/>
      </w:pPr>
      <w:r>
        <w:rPr>
          <w:rFonts w:ascii="Times New Roman"/>
          <w:b w:val="false"/>
          <w:i w:val="false"/>
          <w:color w:val="000000"/>
          <w:sz w:val="28"/>
        </w:rPr>
        <w:t>     Мемстатком (халық санағы)                           28000</w:t>
      </w:r>
    </w:p>
    <w:p>
      <w:pPr>
        <w:spacing w:after="0"/>
        <w:ind w:left="0"/>
        <w:jc w:val="both"/>
      </w:pPr>
      <w:r>
        <w:rPr>
          <w:rFonts w:ascii="Times New Roman"/>
          <w:b w:val="false"/>
          <w:i w:val="false"/>
          <w:color w:val="000000"/>
          <w:sz w:val="28"/>
        </w:rPr>
        <w:t>     Инвестициялық жобаларды қосыла қаржыландыруға</w:t>
      </w:r>
    </w:p>
    <w:p>
      <w:pPr>
        <w:spacing w:after="0"/>
        <w:ind w:left="0"/>
        <w:jc w:val="both"/>
      </w:pPr>
      <w:r>
        <w:rPr>
          <w:rFonts w:ascii="Times New Roman"/>
          <w:b w:val="false"/>
          <w:i w:val="false"/>
          <w:color w:val="000000"/>
          <w:sz w:val="28"/>
        </w:rPr>
        <w:t>     жұмсалатын шығыстар                                 752600</w:t>
      </w:r>
    </w:p>
    <w:p>
      <w:pPr>
        <w:spacing w:after="0"/>
        <w:ind w:left="0"/>
        <w:jc w:val="both"/>
      </w:pPr>
      <w:r>
        <w:rPr>
          <w:rFonts w:ascii="Times New Roman"/>
          <w:b w:val="false"/>
          <w:i w:val="false"/>
          <w:color w:val="000000"/>
          <w:sz w:val="28"/>
        </w:rPr>
        <w:t>     Мониторингтi енгiзу мен шағын және орташа</w:t>
      </w:r>
    </w:p>
    <w:p>
      <w:pPr>
        <w:spacing w:after="0"/>
        <w:ind w:left="0"/>
        <w:jc w:val="both"/>
      </w:pPr>
      <w:r>
        <w:rPr>
          <w:rFonts w:ascii="Times New Roman"/>
          <w:b w:val="false"/>
          <w:i w:val="false"/>
          <w:color w:val="000000"/>
          <w:sz w:val="28"/>
        </w:rPr>
        <w:t>     бизнестiң инфрақұрылымын жасау жөнiндегi</w:t>
      </w:r>
    </w:p>
    <w:p>
      <w:pPr>
        <w:spacing w:after="0"/>
        <w:ind w:left="0"/>
        <w:jc w:val="both"/>
      </w:pPr>
      <w:r>
        <w:rPr>
          <w:rFonts w:ascii="Times New Roman"/>
          <w:b w:val="false"/>
          <w:i w:val="false"/>
          <w:color w:val="000000"/>
          <w:sz w:val="28"/>
        </w:rPr>
        <w:t>     шығыстар                                            50000</w:t>
      </w:r>
    </w:p>
    <w:p>
      <w:pPr>
        <w:spacing w:after="0"/>
        <w:ind w:left="0"/>
        <w:jc w:val="both"/>
      </w:pPr>
      <w:r>
        <w:rPr>
          <w:rFonts w:ascii="Times New Roman"/>
          <w:b w:val="false"/>
          <w:i w:val="false"/>
          <w:color w:val="000000"/>
          <w:sz w:val="28"/>
        </w:rPr>
        <w:t>     Қаржы министрлiгiнiң басқа да шығыстары            500000</w:t>
      </w:r>
    </w:p>
    <w:p>
      <w:pPr>
        <w:spacing w:after="0"/>
        <w:ind w:left="0"/>
        <w:jc w:val="both"/>
      </w:pPr>
      <w:r>
        <w:rPr>
          <w:rFonts w:ascii="Times New Roman"/>
          <w:b w:val="false"/>
          <w:i w:val="false"/>
          <w:color w:val="000000"/>
          <w:sz w:val="28"/>
        </w:rPr>
        <w:t>     Кешендерге кiрмегендер бойынша ЖИЫНТЫҒЫ:         15702904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Әлеуметтiк мәдени шараларды қаржыландыру,</w:t>
      </w:r>
    </w:p>
    <w:p>
      <w:pPr>
        <w:spacing w:after="0"/>
        <w:ind w:left="0"/>
        <w:jc w:val="both"/>
      </w:pPr>
      <w:r>
        <w:rPr>
          <w:rFonts w:ascii="Times New Roman"/>
          <w:b w:val="false"/>
          <w:i w:val="false"/>
          <w:color w:val="000000"/>
          <w:sz w:val="28"/>
        </w:rPr>
        <w:t>        барлығы                                       24318082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бiлiм беру және кадрларды кәсiби даярлау     11037060</w:t>
      </w:r>
    </w:p>
    <w:p>
      <w:pPr>
        <w:spacing w:after="0"/>
        <w:ind w:left="0"/>
        <w:jc w:val="both"/>
      </w:pPr>
      <w:r>
        <w:rPr>
          <w:rFonts w:ascii="Times New Roman"/>
          <w:b w:val="false"/>
          <w:i w:val="false"/>
          <w:color w:val="000000"/>
          <w:sz w:val="28"/>
        </w:rPr>
        <w:t>      б) мәдениет пен өнер                             1199319</w:t>
      </w:r>
    </w:p>
    <w:p>
      <w:pPr>
        <w:spacing w:after="0"/>
        <w:ind w:left="0"/>
        <w:jc w:val="both"/>
      </w:pPr>
      <w:r>
        <w:rPr>
          <w:rFonts w:ascii="Times New Roman"/>
          <w:b w:val="false"/>
          <w:i w:val="false"/>
          <w:color w:val="000000"/>
          <w:sz w:val="28"/>
        </w:rPr>
        <w:t>      в) бұқаралық ақпарат құралдары                   4729208</w:t>
      </w:r>
    </w:p>
    <w:p>
      <w:pPr>
        <w:spacing w:after="0"/>
        <w:ind w:left="0"/>
        <w:jc w:val="both"/>
      </w:pPr>
      <w:r>
        <w:rPr>
          <w:rFonts w:ascii="Times New Roman"/>
          <w:b w:val="false"/>
          <w:i w:val="false"/>
          <w:color w:val="000000"/>
          <w:sz w:val="28"/>
        </w:rPr>
        <w:t>      г) денсаулық сақтау                              5660544</w:t>
      </w:r>
    </w:p>
    <w:p>
      <w:pPr>
        <w:spacing w:after="0"/>
        <w:ind w:left="0"/>
        <w:jc w:val="both"/>
      </w:pPr>
      <w:r>
        <w:rPr>
          <w:rFonts w:ascii="Times New Roman"/>
          <w:b w:val="false"/>
          <w:i w:val="false"/>
          <w:color w:val="000000"/>
          <w:sz w:val="28"/>
        </w:rPr>
        <w:t>      д) дене тәрбиесi                                  737705</w:t>
      </w:r>
    </w:p>
    <w:p>
      <w:pPr>
        <w:spacing w:after="0"/>
        <w:ind w:left="0"/>
        <w:jc w:val="both"/>
      </w:pPr>
      <w:r>
        <w:rPr>
          <w:rFonts w:ascii="Times New Roman"/>
          <w:b w:val="false"/>
          <w:i w:val="false"/>
          <w:color w:val="000000"/>
          <w:sz w:val="28"/>
        </w:rPr>
        <w:t>      е) әлеуметтiк қамсыздандыру, барлығы              954246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әлеуметтiк қамсыздандыру ұйымдарын ұстау</w:t>
      </w:r>
    </w:p>
    <w:p>
      <w:pPr>
        <w:spacing w:after="0"/>
        <w:ind w:left="0"/>
        <w:jc w:val="both"/>
      </w:pPr>
      <w:r>
        <w:rPr>
          <w:rFonts w:ascii="Times New Roman"/>
          <w:b w:val="false"/>
          <w:i w:val="false"/>
          <w:color w:val="000000"/>
          <w:sz w:val="28"/>
        </w:rPr>
        <w:t>       және шараларын өткiзу                            158519</w:t>
      </w:r>
    </w:p>
    <w:p>
      <w:pPr>
        <w:spacing w:after="0"/>
        <w:ind w:left="0"/>
        <w:jc w:val="both"/>
      </w:pPr>
      <w:r>
        <w:rPr>
          <w:rFonts w:ascii="Times New Roman"/>
          <w:b w:val="false"/>
          <w:i w:val="false"/>
          <w:color w:val="000000"/>
          <w:sz w:val="28"/>
        </w:rPr>
        <w:t>     Ұлы Отан соғысының қатысушылары мен</w:t>
      </w:r>
    </w:p>
    <w:p>
      <w:pPr>
        <w:spacing w:after="0"/>
        <w:ind w:left="0"/>
        <w:jc w:val="both"/>
      </w:pPr>
      <w:r>
        <w:rPr>
          <w:rFonts w:ascii="Times New Roman"/>
          <w:b w:val="false"/>
          <w:i w:val="false"/>
          <w:color w:val="000000"/>
          <w:sz w:val="28"/>
        </w:rPr>
        <w:t>     мүгедектерiнiң санаторий-курорттық емделуiне</w:t>
      </w:r>
    </w:p>
    <w:p>
      <w:pPr>
        <w:spacing w:after="0"/>
        <w:ind w:left="0"/>
        <w:jc w:val="both"/>
      </w:pPr>
      <w:r>
        <w:rPr>
          <w:rFonts w:ascii="Times New Roman"/>
          <w:b w:val="false"/>
          <w:i w:val="false"/>
          <w:color w:val="000000"/>
          <w:sz w:val="28"/>
        </w:rPr>
        <w:t>     және материалдық көмекке жұмсалатын шығыстар</w:t>
      </w:r>
    </w:p>
    <w:p>
      <w:pPr>
        <w:spacing w:after="0"/>
        <w:ind w:left="0"/>
        <w:jc w:val="both"/>
      </w:pPr>
      <w:r>
        <w:rPr>
          <w:rFonts w:ascii="Times New Roman"/>
          <w:b w:val="false"/>
          <w:i w:val="false"/>
          <w:color w:val="000000"/>
          <w:sz w:val="28"/>
        </w:rPr>
        <w:t>     өтемi                                              706052</w:t>
      </w:r>
    </w:p>
    <w:p>
      <w:pPr>
        <w:spacing w:after="0"/>
        <w:ind w:left="0"/>
        <w:jc w:val="both"/>
      </w:pPr>
      <w:r>
        <w:rPr>
          <w:rFonts w:ascii="Times New Roman"/>
          <w:b w:val="false"/>
          <w:i w:val="false"/>
          <w:color w:val="000000"/>
          <w:sz w:val="28"/>
        </w:rPr>
        <w:t>     Қоғамдық бiрлестiктердiң сурдо-тифло</w:t>
      </w:r>
    </w:p>
    <w:p>
      <w:pPr>
        <w:spacing w:after="0"/>
        <w:ind w:left="0"/>
        <w:jc w:val="both"/>
      </w:pPr>
      <w:r>
        <w:rPr>
          <w:rFonts w:ascii="Times New Roman"/>
          <w:b w:val="false"/>
          <w:i w:val="false"/>
          <w:color w:val="000000"/>
          <w:sz w:val="28"/>
        </w:rPr>
        <w:t>     техникалық құралдарды сатып алуы                    89675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Ғылымды қаржыландыру, барлығы                  3050000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Қорғанысқа жұмсалатын шығыстар, барлығы       17240462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жалпы мақсаттағы Қарулы Күштер                 16830198</w:t>
      </w:r>
    </w:p>
    <w:p>
      <w:pPr>
        <w:spacing w:after="0"/>
        <w:ind w:left="0"/>
        <w:jc w:val="both"/>
      </w:pPr>
      <w:r>
        <w:rPr>
          <w:rFonts w:ascii="Times New Roman"/>
          <w:b w:val="false"/>
          <w:i w:val="false"/>
          <w:color w:val="000000"/>
          <w:sz w:val="28"/>
        </w:rPr>
        <w:t>     - Республикалық ұлан                               410264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Мемлекеттiк органдарды ұстауға жұмсалатын</w:t>
      </w:r>
    </w:p>
    <w:p>
      <w:pPr>
        <w:spacing w:after="0"/>
        <w:ind w:left="0"/>
        <w:jc w:val="both"/>
      </w:pPr>
      <w:r>
        <w:rPr>
          <w:rFonts w:ascii="Times New Roman"/>
          <w:b w:val="false"/>
          <w:i w:val="false"/>
          <w:color w:val="000000"/>
          <w:sz w:val="28"/>
        </w:rPr>
        <w:t>        шығындар, барлығы                             4576422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Қазақстан Республикасының Парламентi            572414</w:t>
      </w:r>
    </w:p>
    <w:p>
      <w:pPr>
        <w:spacing w:after="0"/>
        <w:ind w:left="0"/>
        <w:jc w:val="both"/>
      </w:pPr>
      <w:r>
        <w:rPr>
          <w:rFonts w:ascii="Times New Roman"/>
          <w:b w:val="false"/>
          <w:i w:val="false"/>
          <w:color w:val="000000"/>
          <w:sz w:val="28"/>
        </w:rPr>
        <w:t>     - Қазақстан Республикасы Президентiнiң</w:t>
      </w:r>
    </w:p>
    <w:p>
      <w:pPr>
        <w:spacing w:after="0"/>
        <w:ind w:left="0"/>
        <w:jc w:val="both"/>
      </w:pPr>
      <w:r>
        <w:rPr>
          <w:rFonts w:ascii="Times New Roman"/>
          <w:b w:val="false"/>
          <w:i w:val="false"/>
          <w:color w:val="000000"/>
          <w:sz w:val="28"/>
        </w:rPr>
        <w:t>       Әкiмшiлiгi                                     1005907</w:t>
      </w:r>
    </w:p>
    <w:p>
      <w:pPr>
        <w:spacing w:after="0"/>
        <w:ind w:left="0"/>
        <w:jc w:val="both"/>
      </w:pPr>
      <w:r>
        <w:rPr>
          <w:rFonts w:ascii="Times New Roman"/>
          <w:b w:val="false"/>
          <w:i w:val="false"/>
          <w:color w:val="000000"/>
          <w:sz w:val="28"/>
        </w:rPr>
        <w:t>     - Қазақстан Республикасының Жоғарғы соты          136857</w:t>
      </w:r>
    </w:p>
    <w:p>
      <w:pPr>
        <w:spacing w:after="0"/>
        <w:ind w:left="0"/>
        <w:jc w:val="both"/>
      </w:pPr>
      <w:r>
        <w:rPr>
          <w:rFonts w:ascii="Times New Roman"/>
          <w:b w:val="false"/>
          <w:i w:val="false"/>
          <w:color w:val="000000"/>
          <w:sz w:val="28"/>
        </w:rPr>
        <w:t>     - Қазақстан Республикасының</w:t>
      </w:r>
    </w:p>
    <w:p>
      <w:pPr>
        <w:spacing w:after="0"/>
        <w:ind w:left="0"/>
        <w:jc w:val="both"/>
      </w:pPr>
      <w:r>
        <w:rPr>
          <w:rFonts w:ascii="Times New Roman"/>
          <w:b w:val="false"/>
          <w:i w:val="false"/>
          <w:color w:val="000000"/>
          <w:sz w:val="28"/>
        </w:rPr>
        <w:t>       Конституциялық Кеңесi                            18500</w:t>
      </w:r>
    </w:p>
    <w:p>
      <w:pPr>
        <w:spacing w:after="0"/>
        <w:ind w:left="0"/>
        <w:jc w:val="both"/>
      </w:pPr>
      <w:r>
        <w:rPr>
          <w:rFonts w:ascii="Times New Roman"/>
          <w:b w:val="false"/>
          <w:i w:val="false"/>
          <w:color w:val="000000"/>
          <w:sz w:val="28"/>
        </w:rPr>
        <w:t>     - Облыстық және Алматы қалалық соттары            407990</w:t>
      </w:r>
    </w:p>
    <w:p>
      <w:pPr>
        <w:spacing w:after="0"/>
        <w:ind w:left="0"/>
        <w:jc w:val="both"/>
      </w:pPr>
      <w:r>
        <w:rPr>
          <w:rFonts w:ascii="Times New Roman"/>
          <w:b w:val="false"/>
          <w:i w:val="false"/>
          <w:color w:val="000000"/>
          <w:sz w:val="28"/>
        </w:rPr>
        <w:t>     - Аудандық соттар                                1160814</w:t>
      </w:r>
    </w:p>
    <w:p>
      <w:pPr>
        <w:spacing w:after="0"/>
        <w:ind w:left="0"/>
        <w:jc w:val="both"/>
      </w:pPr>
      <w:r>
        <w:rPr>
          <w:rFonts w:ascii="Times New Roman"/>
          <w:b w:val="false"/>
          <w:i w:val="false"/>
          <w:color w:val="000000"/>
          <w:sz w:val="28"/>
        </w:rPr>
        <w:t>     - Әскери соттар                                    49625</w:t>
      </w:r>
    </w:p>
    <w:p>
      <w:pPr>
        <w:spacing w:after="0"/>
        <w:ind w:left="0"/>
        <w:jc w:val="both"/>
      </w:pPr>
      <w:r>
        <w:rPr>
          <w:rFonts w:ascii="Times New Roman"/>
          <w:b w:val="false"/>
          <w:i w:val="false"/>
          <w:color w:val="000000"/>
          <w:sz w:val="28"/>
        </w:rPr>
        <w:t>     - Қазақстан Республикасының Прокуратурасы        1224315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Құқық қорғау органдарының қажетiне</w:t>
      </w:r>
    </w:p>
    <w:p>
      <w:pPr>
        <w:spacing w:after="0"/>
        <w:ind w:left="0"/>
        <w:jc w:val="both"/>
      </w:pPr>
      <w:r>
        <w:rPr>
          <w:rFonts w:ascii="Times New Roman"/>
          <w:b w:val="false"/>
          <w:i w:val="false"/>
          <w:color w:val="000000"/>
          <w:sz w:val="28"/>
        </w:rPr>
        <w:t>        жұмсалатын шығындар, барлығы                 19647650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Iшкi iстер министрлiгi</w:t>
      </w:r>
    </w:p>
    <w:p>
      <w:pPr>
        <w:spacing w:after="0"/>
        <w:ind w:left="0"/>
        <w:jc w:val="both"/>
      </w:pPr>
      <w:r>
        <w:rPr>
          <w:rFonts w:ascii="Times New Roman"/>
          <w:b w:val="false"/>
          <w:i w:val="false"/>
          <w:color w:val="000000"/>
          <w:sz w:val="28"/>
        </w:rPr>
        <w:t>       (Мемлекеттiк тергеу комитетiн қоса алғанда)   11418300</w:t>
      </w:r>
    </w:p>
    <w:p>
      <w:pPr>
        <w:spacing w:after="0"/>
        <w:ind w:left="0"/>
        <w:jc w:val="both"/>
      </w:pPr>
      <w:r>
        <w:rPr>
          <w:rFonts w:ascii="Times New Roman"/>
          <w:b w:val="false"/>
          <w:i w:val="false"/>
          <w:color w:val="000000"/>
          <w:sz w:val="28"/>
        </w:rPr>
        <w:t>     - Ұлттық қауiпсiздiк комитетi                    2394190</w:t>
      </w:r>
    </w:p>
    <w:p>
      <w:pPr>
        <w:spacing w:after="0"/>
        <w:ind w:left="0"/>
        <w:jc w:val="both"/>
      </w:pPr>
      <w:r>
        <w:rPr>
          <w:rFonts w:ascii="Times New Roman"/>
          <w:b w:val="false"/>
          <w:i w:val="false"/>
          <w:color w:val="000000"/>
          <w:sz w:val="28"/>
        </w:rPr>
        <w:t>     - Мемлекеттiк шекара күзетi жөнiндегi</w:t>
      </w:r>
    </w:p>
    <w:p>
      <w:pPr>
        <w:spacing w:after="0"/>
        <w:ind w:left="0"/>
        <w:jc w:val="both"/>
      </w:pPr>
      <w:r>
        <w:rPr>
          <w:rFonts w:ascii="Times New Roman"/>
          <w:b w:val="false"/>
          <w:i w:val="false"/>
          <w:color w:val="000000"/>
          <w:sz w:val="28"/>
        </w:rPr>
        <w:t>       мемлекеттiк комитет                            3367000</w:t>
      </w:r>
    </w:p>
    <w:p>
      <w:pPr>
        <w:spacing w:after="0"/>
        <w:ind w:left="0"/>
        <w:jc w:val="both"/>
      </w:pPr>
      <w:r>
        <w:rPr>
          <w:rFonts w:ascii="Times New Roman"/>
          <w:b w:val="false"/>
          <w:i w:val="false"/>
          <w:color w:val="000000"/>
          <w:sz w:val="28"/>
        </w:rPr>
        <w:t>     - Шекара әскерлерiнiң әскери институты            312300</w:t>
      </w:r>
    </w:p>
    <w:p>
      <w:pPr>
        <w:spacing w:after="0"/>
        <w:ind w:left="0"/>
        <w:jc w:val="both"/>
      </w:pPr>
      <w:r>
        <w:rPr>
          <w:rFonts w:ascii="Times New Roman"/>
          <w:b w:val="false"/>
          <w:i w:val="false"/>
          <w:color w:val="000000"/>
          <w:sz w:val="28"/>
        </w:rPr>
        <w:t>     - Iшкi әскерлер                                  2143420</w:t>
      </w:r>
    </w:p>
    <w:p>
      <w:pPr>
        <w:spacing w:after="0"/>
        <w:ind w:left="0"/>
        <w:jc w:val="both"/>
      </w:pPr>
      <w:r>
        <w:rPr>
          <w:rFonts w:ascii="Times New Roman"/>
          <w:b w:val="false"/>
          <w:i w:val="false"/>
          <w:color w:val="000000"/>
          <w:sz w:val="28"/>
        </w:rPr>
        <w:t>     - Үкiмет жанындағы Ақпарат қорғау жөнiндегi</w:t>
      </w:r>
    </w:p>
    <w:p>
      <w:pPr>
        <w:spacing w:after="0"/>
        <w:ind w:left="0"/>
        <w:jc w:val="both"/>
      </w:pPr>
      <w:r>
        <w:rPr>
          <w:rFonts w:ascii="Times New Roman"/>
          <w:b w:val="false"/>
          <w:i w:val="false"/>
          <w:color w:val="000000"/>
          <w:sz w:val="28"/>
        </w:rPr>
        <w:t>       мемлекеттiк техникалық комиссия                 12440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Үкiметi аппаратының,</w:t>
      </w:r>
    </w:p>
    <w:p>
      <w:pPr>
        <w:spacing w:after="0"/>
        <w:ind w:left="0"/>
        <w:jc w:val="both"/>
      </w:pPr>
      <w:r>
        <w:rPr>
          <w:rFonts w:ascii="Times New Roman"/>
          <w:b w:val="false"/>
          <w:i w:val="false"/>
          <w:color w:val="000000"/>
          <w:sz w:val="28"/>
        </w:rPr>
        <w:t>        орталық және жергiлiктi атқарушы</w:t>
      </w:r>
    </w:p>
    <w:p>
      <w:pPr>
        <w:spacing w:after="0"/>
        <w:ind w:left="0"/>
        <w:jc w:val="both"/>
      </w:pPr>
      <w:r>
        <w:rPr>
          <w:rFonts w:ascii="Times New Roman"/>
          <w:b w:val="false"/>
          <w:i w:val="false"/>
          <w:color w:val="000000"/>
          <w:sz w:val="28"/>
        </w:rPr>
        <w:t>        органдардың қажетiне жұмсалатын шығындар    8168340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Резервтiк қорлар, барлығы                     3574040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төтенше жағдайларды қаржыландыру үшiн           1857520</w:t>
      </w:r>
    </w:p>
    <w:p>
      <w:pPr>
        <w:spacing w:after="0"/>
        <w:ind w:left="0"/>
        <w:jc w:val="both"/>
      </w:pPr>
      <w:r>
        <w:rPr>
          <w:rFonts w:ascii="Times New Roman"/>
          <w:b w:val="false"/>
          <w:i w:val="false"/>
          <w:color w:val="000000"/>
          <w:sz w:val="28"/>
        </w:rPr>
        <w:t>     - азаматтық қорғаныс жөнiндегi</w:t>
      </w:r>
    </w:p>
    <w:p>
      <w:pPr>
        <w:spacing w:after="0"/>
        <w:ind w:left="0"/>
        <w:jc w:val="both"/>
      </w:pPr>
      <w:r>
        <w:rPr>
          <w:rFonts w:ascii="Times New Roman"/>
          <w:b w:val="false"/>
          <w:i w:val="false"/>
          <w:color w:val="000000"/>
          <w:sz w:val="28"/>
        </w:rPr>
        <w:t>       шараларды қаржыландыру үшiн                     464380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Әртүрлi төлемдер, барлығы                     2040000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мемлекет мұқтаждарына астық сатып алуға</w:t>
      </w:r>
    </w:p>
    <w:p>
      <w:pPr>
        <w:spacing w:after="0"/>
        <w:ind w:left="0"/>
        <w:jc w:val="both"/>
      </w:pPr>
      <w:r>
        <w:rPr>
          <w:rFonts w:ascii="Times New Roman"/>
          <w:b w:val="false"/>
          <w:i w:val="false"/>
          <w:color w:val="000000"/>
          <w:sz w:val="28"/>
        </w:rPr>
        <w:t>       арналған қаржы                                 2000000</w:t>
      </w:r>
    </w:p>
    <w:p>
      <w:pPr>
        <w:spacing w:after="0"/>
        <w:ind w:left="0"/>
        <w:jc w:val="both"/>
      </w:pPr>
      <w:r>
        <w:rPr>
          <w:rFonts w:ascii="Times New Roman"/>
          <w:b w:val="false"/>
          <w:i w:val="false"/>
          <w:color w:val="000000"/>
          <w:sz w:val="28"/>
        </w:rPr>
        <w:t>     - адвокаттардың қызметiне ақы төлеу                40000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Басқа да шығыстар                            2052460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Сайлау өткiзуге жұмсалатын шығыстар           102864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Мемлекеттiк iшкi қарызға қызмет көрсету</w:t>
      </w:r>
    </w:p>
    <w:p>
      <w:pPr>
        <w:spacing w:after="0"/>
        <w:ind w:left="0"/>
        <w:jc w:val="both"/>
      </w:pPr>
      <w:r>
        <w:rPr>
          <w:rFonts w:ascii="Times New Roman"/>
          <w:b w:val="false"/>
          <w:i w:val="false"/>
          <w:color w:val="000000"/>
          <w:sz w:val="28"/>
        </w:rPr>
        <w:t>         жөнiндегi шығындар, барлығы                  3905250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бюджет тапшылығы үшiн кредитке</w:t>
      </w:r>
    </w:p>
    <w:p>
      <w:pPr>
        <w:spacing w:after="0"/>
        <w:ind w:left="0"/>
        <w:jc w:val="both"/>
      </w:pPr>
      <w:r>
        <w:rPr>
          <w:rFonts w:ascii="Times New Roman"/>
          <w:b w:val="false"/>
          <w:i w:val="false"/>
          <w:color w:val="000000"/>
          <w:sz w:val="28"/>
        </w:rPr>
        <w:t>       проценттер төлеу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iшкi қарыз бойынша проценттер төлеу</w:t>
      </w:r>
    </w:p>
    <w:p>
      <w:pPr>
        <w:spacing w:after="0"/>
        <w:ind w:left="0"/>
        <w:jc w:val="both"/>
      </w:pPr>
      <w:r>
        <w:rPr>
          <w:rFonts w:ascii="Times New Roman"/>
          <w:b w:val="false"/>
          <w:i w:val="false"/>
          <w:color w:val="000000"/>
          <w:sz w:val="28"/>
        </w:rPr>
        <w:t>       жөнiндегi шығыстар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қазынашылық облигацияларды өтеуге</w:t>
      </w:r>
    </w:p>
    <w:p>
      <w:pPr>
        <w:spacing w:after="0"/>
        <w:ind w:left="0"/>
        <w:jc w:val="both"/>
      </w:pPr>
      <w:r>
        <w:rPr>
          <w:rFonts w:ascii="Times New Roman"/>
          <w:b w:val="false"/>
          <w:i w:val="false"/>
          <w:color w:val="000000"/>
          <w:sz w:val="28"/>
        </w:rPr>
        <w:t>       жұмсалатын шығыстар                            3500000</w:t>
      </w:r>
    </w:p>
    <w:p>
      <w:pPr>
        <w:spacing w:after="0"/>
        <w:ind w:left="0"/>
        <w:jc w:val="both"/>
      </w:pPr>
      <w:r>
        <w:rPr>
          <w:rFonts w:ascii="Times New Roman"/>
          <w:b w:val="false"/>
          <w:i w:val="false"/>
          <w:color w:val="000000"/>
          <w:sz w:val="28"/>
        </w:rPr>
        <w:t>     - қазынашылық мiндеттемелерге қызмет</w:t>
      </w:r>
    </w:p>
    <w:p>
      <w:pPr>
        <w:spacing w:after="0"/>
        <w:ind w:left="0"/>
        <w:jc w:val="both"/>
      </w:pPr>
      <w:r>
        <w:rPr>
          <w:rFonts w:ascii="Times New Roman"/>
          <w:b w:val="false"/>
          <w:i w:val="false"/>
          <w:color w:val="000000"/>
          <w:sz w:val="28"/>
        </w:rPr>
        <w:t>       көрсету жөнiндегi шығындар                        5250</w:t>
      </w:r>
    </w:p>
    <w:p>
      <w:pPr>
        <w:spacing w:after="0"/>
        <w:ind w:left="0"/>
        <w:jc w:val="both"/>
      </w:pPr>
      <w:r>
        <w:rPr>
          <w:rFonts w:ascii="Times New Roman"/>
          <w:b w:val="false"/>
          <w:i w:val="false"/>
          <w:color w:val="000000"/>
          <w:sz w:val="28"/>
        </w:rPr>
        <w:t>     - қысқа мерзiмдi қазынашылық вексельдерiн</w:t>
      </w:r>
    </w:p>
    <w:p>
      <w:pPr>
        <w:spacing w:after="0"/>
        <w:ind w:left="0"/>
        <w:jc w:val="both"/>
      </w:pPr>
      <w:r>
        <w:rPr>
          <w:rFonts w:ascii="Times New Roman"/>
          <w:b w:val="false"/>
          <w:i w:val="false"/>
          <w:color w:val="000000"/>
          <w:sz w:val="28"/>
        </w:rPr>
        <w:t>       өтеуге жұмсалатын резерв                        400000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Мемлекетаралық ұйымдарға қызмет көрсету</w:t>
      </w:r>
    </w:p>
    <w:p>
      <w:pPr>
        <w:spacing w:after="0"/>
        <w:ind w:left="0"/>
        <w:jc w:val="both"/>
      </w:pPr>
      <w:r>
        <w:rPr>
          <w:rFonts w:ascii="Times New Roman"/>
          <w:b w:val="false"/>
          <w:i w:val="false"/>
          <w:color w:val="000000"/>
          <w:sz w:val="28"/>
        </w:rPr>
        <w:t>                жөнiндегi шығындар                     529958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бюджеттерге субвенция            20018054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бойынша ШЫҒЫСТАР ЖИЫНТЫҒЫ              158034799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МАҚСАТТЫ ҚАРЖЫЛАНДЫРУ 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МИНЕРАЛДЫҚ-ШИКIЗАТ БАЗАСЫН</w:t>
      </w:r>
    </w:p>
    <w:p>
      <w:pPr>
        <w:spacing w:after="0"/>
        <w:ind w:left="0"/>
        <w:jc w:val="both"/>
      </w:pPr>
      <w:r>
        <w:rPr>
          <w:rFonts w:ascii="Times New Roman"/>
          <w:b w:val="false"/>
          <w:i w:val="false"/>
          <w:color w:val="000000"/>
          <w:sz w:val="28"/>
        </w:rPr>
        <w:t>     ҰДАЙЫ МОЛАЙТУ ҚОРЫ                               3200000</w:t>
      </w:r>
    </w:p>
    <w:p>
      <w:pPr>
        <w:spacing w:after="0"/>
        <w:ind w:left="0"/>
        <w:jc w:val="both"/>
      </w:pPr>
      <w:r>
        <w:rPr>
          <w:rFonts w:ascii="Times New Roman"/>
          <w:b w:val="false"/>
          <w:i w:val="false"/>
          <w:color w:val="000000"/>
          <w:sz w:val="28"/>
        </w:rPr>
        <w:t>     ТАБИҒАТ ҚОРҒАУ ҚОРЫ                               112908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бойынша ШЫҒЫСТАР ЖИЫНТЫҒЫ               3312908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ЕЛШIЛIКТЕР, ӨКIЛДIКТЕР ҚАЖЕТIНЕ ЖӘНЕ БАСҚА</w:t>
      </w:r>
    </w:p>
    <w:p>
      <w:pPr>
        <w:spacing w:after="0"/>
        <w:ind w:left="0"/>
        <w:jc w:val="both"/>
      </w:pPr>
      <w:r>
        <w:rPr>
          <w:rFonts w:ascii="Times New Roman"/>
          <w:b w:val="false"/>
          <w:i w:val="false"/>
          <w:color w:val="000000"/>
          <w:sz w:val="28"/>
        </w:rPr>
        <w:t>     ДА МАҚСАТТАРҒА ВАЛЮТА САТЫП АЛУҒА, БАРЛЫҒЫ      24084479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1) сыртқы заемдар мен мiндеттемелердi</w:t>
      </w:r>
    </w:p>
    <w:p>
      <w:pPr>
        <w:spacing w:after="0"/>
        <w:ind w:left="0"/>
        <w:jc w:val="both"/>
      </w:pPr>
      <w:r>
        <w:rPr>
          <w:rFonts w:ascii="Times New Roman"/>
          <w:b w:val="false"/>
          <w:i w:val="false"/>
          <w:color w:val="000000"/>
          <w:sz w:val="28"/>
        </w:rPr>
        <w:t>       өтеуге жұмсалатын шығыстар                    17546458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сыртқы экономикалық қызметке</w:t>
      </w:r>
    </w:p>
    <w:p>
      <w:pPr>
        <w:spacing w:after="0"/>
        <w:ind w:left="0"/>
        <w:jc w:val="both"/>
      </w:pPr>
      <w:r>
        <w:rPr>
          <w:rFonts w:ascii="Times New Roman"/>
          <w:b w:val="false"/>
          <w:i w:val="false"/>
          <w:color w:val="000000"/>
          <w:sz w:val="28"/>
        </w:rPr>
        <w:t>        жұмсалатын шығыстар                           4230521</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халықаралық ұйымдарға төленетiн жарналар       1278000</w:t>
      </w:r>
    </w:p>
    <w:p>
      <w:pPr>
        <w:spacing w:after="0"/>
        <w:ind w:left="0"/>
        <w:jc w:val="both"/>
      </w:pPr>
      <w:r>
        <w:rPr>
          <w:rFonts w:ascii="Times New Roman"/>
          <w:b w:val="false"/>
          <w:i w:val="false"/>
          <w:color w:val="000000"/>
          <w:sz w:val="28"/>
        </w:rPr>
        <w:t>     - ТМД атқарушы органдарын ұстауға                   5396</w:t>
      </w:r>
    </w:p>
    <w:p>
      <w:pPr>
        <w:spacing w:after="0"/>
        <w:ind w:left="0"/>
        <w:jc w:val="both"/>
      </w:pPr>
      <w:r>
        <w:rPr>
          <w:rFonts w:ascii="Times New Roman"/>
          <w:b w:val="false"/>
          <w:i w:val="false"/>
          <w:color w:val="000000"/>
          <w:sz w:val="28"/>
        </w:rPr>
        <w:t>     - жұмыс iстеп тұрған және жаңа</w:t>
      </w:r>
    </w:p>
    <w:p>
      <w:pPr>
        <w:spacing w:after="0"/>
        <w:ind w:left="0"/>
        <w:jc w:val="both"/>
      </w:pPr>
      <w:r>
        <w:rPr>
          <w:rFonts w:ascii="Times New Roman"/>
          <w:b w:val="false"/>
          <w:i w:val="false"/>
          <w:color w:val="000000"/>
          <w:sz w:val="28"/>
        </w:rPr>
        <w:t>       елшiлiктердi ұстауға                           2438268</w:t>
      </w:r>
    </w:p>
    <w:p>
      <w:pPr>
        <w:spacing w:after="0"/>
        <w:ind w:left="0"/>
        <w:jc w:val="both"/>
      </w:pPr>
      <w:r>
        <w:rPr>
          <w:rFonts w:ascii="Times New Roman"/>
          <w:b w:val="false"/>
          <w:i w:val="false"/>
          <w:color w:val="000000"/>
          <w:sz w:val="28"/>
        </w:rPr>
        <w:t>     - Орталық Азия Ынтымақтастық және даму</w:t>
      </w:r>
    </w:p>
    <w:p>
      <w:pPr>
        <w:spacing w:after="0"/>
        <w:ind w:left="0"/>
        <w:jc w:val="both"/>
      </w:pPr>
      <w:r>
        <w:rPr>
          <w:rFonts w:ascii="Times New Roman"/>
          <w:b w:val="false"/>
          <w:i w:val="false"/>
          <w:color w:val="000000"/>
          <w:sz w:val="28"/>
        </w:rPr>
        <w:t>       банкiнiң жарғы қорына төленетiн жарна            47357</w:t>
      </w:r>
    </w:p>
    <w:p>
      <w:pPr>
        <w:spacing w:after="0"/>
        <w:ind w:left="0"/>
        <w:jc w:val="both"/>
      </w:pPr>
      <w:r>
        <w:rPr>
          <w:rFonts w:ascii="Times New Roman"/>
          <w:b w:val="false"/>
          <w:i w:val="false"/>
          <w:color w:val="000000"/>
          <w:sz w:val="28"/>
        </w:rPr>
        <w:t>     - сыртқы қарызды өтеу үшiн "Каспийшельф"</w:t>
      </w:r>
    </w:p>
    <w:p>
      <w:pPr>
        <w:spacing w:after="0"/>
        <w:ind w:left="0"/>
        <w:jc w:val="both"/>
      </w:pPr>
      <w:r>
        <w:rPr>
          <w:rFonts w:ascii="Times New Roman"/>
          <w:b w:val="false"/>
          <w:i w:val="false"/>
          <w:color w:val="000000"/>
          <w:sz w:val="28"/>
        </w:rPr>
        <w:t>       мемлекеттiк концернiнiң уақытша</w:t>
      </w:r>
    </w:p>
    <w:p>
      <w:pPr>
        <w:spacing w:after="0"/>
        <w:ind w:left="0"/>
        <w:jc w:val="both"/>
      </w:pPr>
      <w:r>
        <w:rPr>
          <w:rFonts w:ascii="Times New Roman"/>
          <w:b w:val="false"/>
          <w:i w:val="false"/>
          <w:color w:val="000000"/>
          <w:sz w:val="28"/>
        </w:rPr>
        <w:t>       тартылған қаражатын қайтару                     355000</w:t>
      </w:r>
    </w:p>
    <w:p>
      <w:pPr>
        <w:spacing w:after="0"/>
        <w:ind w:left="0"/>
        <w:jc w:val="both"/>
      </w:pPr>
      <w:r>
        <w:rPr>
          <w:rFonts w:ascii="Times New Roman"/>
          <w:b w:val="false"/>
          <w:i w:val="false"/>
          <w:color w:val="000000"/>
          <w:sz w:val="28"/>
        </w:rPr>
        <w:t>     - өзге де шығыстар                                106500</w:t>
      </w:r>
    </w:p>
    <w:p>
      <w:pPr>
        <w:spacing w:after="0"/>
        <w:ind w:left="0"/>
        <w:jc w:val="both"/>
      </w:pPr>
      <w:r>
        <w:rPr>
          <w:rFonts w:ascii="Times New Roman"/>
          <w:b w:val="false"/>
          <w:i w:val="false"/>
          <w:color w:val="000000"/>
          <w:sz w:val="28"/>
        </w:rPr>
        <w:t>     3) импортталатын тауарларды сараптық</w:t>
      </w:r>
    </w:p>
    <w:p>
      <w:pPr>
        <w:spacing w:after="0"/>
        <w:ind w:left="0"/>
        <w:jc w:val="both"/>
      </w:pPr>
      <w:r>
        <w:rPr>
          <w:rFonts w:ascii="Times New Roman"/>
          <w:b w:val="false"/>
          <w:i w:val="false"/>
          <w:color w:val="000000"/>
          <w:sz w:val="28"/>
        </w:rPr>
        <w:t>       бағалаудан өткiзгенi үшiн "Сосиете Женераль</w:t>
      </w:r>
    </w:p>
    <w:p>
      <w:pPr>
        <w:spacing w:after="0"/>
        <w:ind w:left="0"/>
        <w:jc w:val="both"/>
      </w:pPr>
      <w:r>
        <w:rPr>
          <w:rFonts w:ascii="Times New Roman"/>
          <w:b w:val="false"/>
          <w:i w:val="false"/>
          <w:color w:val="000000"/>
          <w:sz w:val="28"/>
        </w:rPr>
        <w:t>       де Сбрвеянс С.А."(СЖС-ке) төленетiн ақы         887500</w:t>
      </w:r>
    </w:p>
    <w:p>
      <w:pPr>
        <w:spacing w:after="0"/>
        <w:ind w:left="0"/>
        <w:jc w:val="both"/>
      </w:pPr>
      <w:r>
        <w:rPr>
          <w:rFonts w:ascii="Times New Roman"/>
          <w:b w:val="false"/>
          <w:i w:val="false"/>
          <w:color w:val="000000"/>
          <w:sz w:val="28"/>
        </w:rPr>
        <w:t>     4) Қазақстан Республикасы Үкiметiнiң</w:t>
      </w:r>
    </w:p>
    <w:p>
      <w:pPr>
        <w:spacing w:after="0"/>
        <w:ind w:left="0"/>
        <w:jc w:val="both"/>
      </w:pPr>
      <w:r>
        <w:rPr>
          <w:rFonts w:ascii="Times New Roman"/>
          <w:b w:val="false"/>
          <w:i w:val="false"/>
          <w:color w:val="000000"/>
          <w:sz w:val="28"/>
        </w:rPr>
        <w:t>       кезек күттiрмейтiн қажеттерiне</w:t>
      </w:r>
    </w:p>
    <w:p>
      <w:pPr>
        <w:spacing w:after="0"/>
        <w:ind w:left="0"/>
        <w:jc w:val="both"/>
      </w:pPr>
      <w:r>
        <w:rPr>
          <w:rFonts w:ascii="Times New Roman"/>
          <w:b w:val="false"/>
          <w:i w:val="false"/>
          <w:color w:val="000000"/>
          <w:sz w:val="28"/>
        </w:rPr>
        <w:t>       жұмсалатын шығыстар                            1420000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МIНДЕТТЕМЕЛЕРДI ОРЫНДАУҒА</w:t>
      </w:r>
    </w:p>
    <w:p>
      <w:pPr>
        <w:spacing w:after="0"/>
        <w:ind w:left="0"/>
        <w:jc w:val="both"/>
      </w:pPr>
      <w:r>
        <w:rPr>
          <w:rFonts w:ascii="Times New Roman"/>
          <w:b w:val="false"/>
          <w:i w:val="false"/>
          <w:color w:val="000000"/>
          <w:sz w:val="28"/>
        </w:rPr>
        <w:t>     БАЙЛАНЫСТЫ ШЫҒЫСТАР                              8165000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бойынша ШЫҒЫСТАР ЖИЫНТЫҒЫ             32249479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бойынша</w:t>
      </w:r>
    </w:p>
    <w:p>
      <w:pPr>
        <w:spacing w:after="0"/>
        <w:ind w:left="0"/>
        <w:jc w:val="both"/>
      </w:pPr>
      <w:r>
        <w:rPr>
          <w:rFonts w:ascii="Times New Roman"/>
          <w:b w:val="false"/>
          <w:i w:val="false"/>
          <w:color w:val="000000"/>
          <w:sz w:val="28"/>
        </w:rPr>
        <w:t>     БАРЛЫҚ ШЫҒЫСТАР:                               193597186</w:t>
      </w:r>
    </w:p>
    <w:p>
      <w:pPr>
        <w:spacing w:after="0"/>
        <w:ind w:left="0"/>
        <w:jc w:val="both"/>
      </w:pPr>
      <w:r>
        <w:rPr>
          <w:rFonts w:ascii="Times New Roman"/>
          <w:b w:val="false"/>
          <w:i w:val="false"/>
          <w:color w:val="000000"/>
          <w:sz w:val="28"/>
        </w:rPr>
        <w:t>     Шығыстардың кiрiстерден артуы (тапшылық,)</w:t>
      </w:r>
    </w:p>
    <w:p>
      <w:pPr>
        <w:spacing w:after="0"/>
        <w:ind w:left="0"/>
        <w:jc w:val="both"/>
      </w:pPr>
      <w:r>
        <w:rPr>
          <w:rFonts w:ascii="Times New Roman"/>
          <w:b w:val="false"/>
          <w:i w:val="false"/>
          <w:color w:val="000000"/>
          <w:sz w:val="28"/>
        </w:rPr>
        <w:t>     барлығы                                       - 43951132</w:t>
      </w:r>
    </w:p>
    <w:p>
      <w:pPr>
        <w:spacing w:after="0"/>
        <w:ind w:left="0"/>
        <w:jc w:val="both"/>
      </w:pPr>
      <w:r>
        <w:rPr>
          <w:rFonts w:ascii="Times New Roman"/>
          <w:b w:val="false"/>
          <w:i w:val="false"/>
          <w:color w:val="000000"/>
          <w:sz w:val="28"/>
        </w:rPr>
        <w:t>       соның iшiнде мыналар есебiнен өтеу:</w:t>
      </w:r>
    </w:p>
    <w:p>
      <w:pPr>
        <w:spacing w:after="0"/>
        <w:ind w:left="0"/>
        <w:jc w:val="both"/>
      </w:pPr>
      <w:r>
        <w:rPr>
          <w:rFonts w:ascii="Times New Roman"/>
          <w:b w:val="false"/>
          <w:i w:val="false"/>
          <w:color w:val="000000"/>
          <w:sz w:val="28"/>
        </w:rPr>
        <w:t>     I. Қаржыландырудың сыртқы көздерi, барлығы      28451132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1. Сыртқы займ бойынша түсiмдер                 29451132</w:t>
      </w:r>
    </w:p>
    <w:p>
      <w:pPr>
        <w:spacing w:after="0"/>
        <w:ind w:left="0"/>
        <w:jc w:val="both"/>
      </w:pPr>
      <w:r>
        <w:rPr>
          <w:rFonts w:ascii="Times New Roman"/>
          <w:b w:val="false"/>
          <w:i w:val="false"/>
          <w:color w:val="000000"/>
          <w:sz w:val="28"/>
        </w:rPr>
        <w:t>     - индикстелген займдар                           5700000</w:t>
      </w:r>
    </w:p>
    <w:p>
      <w:pPr>
        <w:spacing w:after="0"/>
        <w:ind w:left="0"/>
        <w:jc w:val="both"/>
      </w:pPr>
      <w:r>
        <w:rPr>
          <w:rFonts w:ascii="Times New Roman"/>
          <w:b w:val="false"/>
          <w:i w:val="false"/>
          <w:color w:val="000000"/>
          <w:sz w:val="28"/>
        </w:rPr>
        <w:t>     2. Түзету сомасын шегерiп тастағанда, барлығы   -1000000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мемлекеттiк сыртқы заемды өтеуге              -1000000</w:t>
      </w:r>
    </w:p>
    <w:p>
      <w:pPr>
        <w:spacing w:after="0"/>
        <w:ind w:left="0"/>
        <w:jc w:val="both"/>
      </w:pPr>
      <w:r>
        <w:rPr>
          <w:rFonts w:ascii="Times New Roman"/>
          <w:b w:val="false"/>
          <w:i w:val="false"/>
          <w:color w:val="000000"/>
          <w:sz w:val="28"/>
        </w:rPr>
        <w:t>     II. Бағалы қағаздарды сату есебiнен, барлығы    -8000000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халыққа арналған жинақ облигациялары           1000000</w:t>
      </w:r>
    </w:p>
    <w:p>
      <w:pPr>
        <w:spacing w:after="0"/>
        <w:ind w:left="0"/>
        <w:jc w:val="both"/>
      </w:pPr>
      <w:r>
        <w:rPr>
          <w:rFonts w:ascii="Times New Roman"/>
          <w:b w:val="false"/>
          <w:i w:val="false"/>
          <w:color w:val="000000"/>
          <w:sz w:val="28"/>
        </w:rPr>
        <w:t>     - Мемлекеттiк қысқа мерзiмдi қазыналық</w:t>
      </w:r>
    </w:p>
    <w:p>
      <w:pPr>
        <w:spacing w:after="0"/>
        <w:ind w:left="0"/>
        <w:jc w:val="both"/>
      </w:pPr>
      <w:r>
        <w:rPr>
          <w:rFonts w:ascii="Times New Roman"/>
          <w:b w:val="false"/>
          <w:i w:val="false"/>
          <w:color w:val="000000"/>
          <w:sz w:val="28"/>
        </w:rPr>
        <w:t>       вексельдердi және басқа да бағалы</w:t>
      </w:r>
    </w:p>
    <w:p>
      <w:pPr>
        <w:spacing w:after="0"/>
        <w:ind w:left="0"/>
        <w:jc w:val="both"/>
      </w:pPr>
      <w:r>
        <w:rPr>
          <w:rFonts w:ascii="Times New Roman"/>
          <w:b w:val="false"/>
          <w:i w:val="false"/>
          <w:color w:val="000000"/>
          <w:sz w:val="28"/>
        </w:rPr>
        <w:t>       қағаздардың аукциондық сатудан қаржының түсуi  7000000</w:t>
      </w:r>
    </w:p>
    <w:p>
      <w:pPr>
        <w:spacing w:after="0"/>
        <w:ind w:left="0"/>
        <w:jc w:val="both"/>
      </w:pPr>
      <w:r>
        <w:rPr>
          <w:rFonts w:ascii="Times New Roman"/>
          <w:b w:val="false"/>
          <w:i w:val="false"/>
          <w:color w:val="000000"/>
          <w:sz w:val="28"/>
        </w:rPr>
        <w:t>     III. Қаржыландырудың iшкi көздерi есебiнен,</w:t>
      </w:r>
    </w:p>
    <w:p>
      <w:pPr>
        <w:spacing w:after="0"/>
        <w:ind w:left="0"/>
        <w:jc w:val="both"/>
      </w:pPr>
      <w:r>
        <w:rPr>
          <w:rFonts w:ascii="Times New Roman"/>
          <w:b w:val="false"/>
          <w:i w:val="false"/>
          <w:color w:val="000000"/>
          <w:sz w:val="28"/>
        </w:rPr>
        <w:t>          барлығы                                     7500000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Қазақстан Республикасы Ұлттық банкiнiң</w:t>
      </w:r>
    </w:p>
    <w:p>
      <w:pPr>
        <w:spacing w:after="0"/>
        <w:ind w:left="0"/>
        <w:jc w:val="both"/>
      </w:pPr>
      <w:r>
        <w:rPr>
          <w:rFonts w:ascii="Times New Roman"/>
          <w:b w:val="false"/>
          <w:i w:val="false"/>
          <w:color w:val="000000"/>
          <w:sz w:val="28"/>
        </w:rPr>
        <w:t>       кредит ресурстары есебiнен                     7500000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Республикалық бюджеттiң қаражаты есебiнен ұсталатын</w:t>
      </w:r>
    </w:p>
    <w:p>
      <w:pPr>
        <w:spacing w:after="0"/>
        <w:ind w:left="0"/>
        <w:jc w:val="both"/>
      </w:pPr>
      <w:r>
        <w:rPr>
          <w:rFonts w:ascii="Times New Roman"/>
          <w:b w:val="false"/>
          <w:i w:val="false"/>
          <w:color w:val="000000"/>
          <w:sz w:val="28"/>
        </w:rPr>
        <w:t>         министрлiктерге, мемлекеттiк комитеттерге, өзге де</w:t>
      </w:r>
    </w:p>
    <w:p>
      <w:pPr>
        <w:spacing w:after="0"/>
        <w:ind w:left="0"/>
        <w:jc w:val="both"/>
      </w:pPr>
      <w:r>
        <w:rPr>
          <w:rFonts w:ascii="Times New Roman"/>
          <w:b w:val="false"/>
          <w:i w:val="false"/>
          <w:color w:val="000000"/>
          <w:sz w:val="28"/>
        </w:rPr>
        <w:t>         мемлекеттiк органдарға, сондай-ақ облыстар мен Алматы</w:t>
      </w:r>
    </w:p>
    <w:p>
      <w:pPr>
        <w:spacing w:after="0"/>
        <w:ind w:left="0"/>
        <w:jc w:val="both"/>
      </w:pPr>
      <w:r>
        <w:rPr>
          <w:rFonts w:ascii="Times New Roman"/>
          <w:b w:val="false"/>
          <w:i w:val="false"/>
          <w:color w:val="000000"/>
          <w:sz w:val="28"/>
        </w:rPr>
        <w:t>         қаласының бюджеттерiне қаржы  -              17159500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өзгертiлдi және 14-жолмен толықтырылды -</w:t>
      </w:r>
    </w:p>
    <w:p>
      <w:pPr>
        <w:spacing w:after="0"/>
        <w:ind w:left="0"/>
        <w:jc w:val="both"/>
      </w:pPr>
      <w:r>
        <w:rPr>
          <w:rFonts w:ascii="Times New Roman"/>
          <w:b w:val="false"/>
          <w:i w:val="false"/>
          <w:color w:val="000000"/>
          <w:sz w:val="28"/>
        </w:rPr>
        <w:t>              ҚРҮ-нiң 1996.12.31. N 1766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қаңтардағы</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Қазақстан Республикасының бюджетiнен</w:t>
      </w:r>
    </w:p>
    <w:p>
      <w:pPr>
        <w:spacing w:after="0"/>
        <w:ind w:left="0"/>
        <w:jc w:val="both"/>
      </w:pPr>
      <w:r>
        <w:rPr>
          <w:rFonts w:ascii="Times New Roman"/>
          <w:b w:val="false"/>
          <w:i w:val="false"/>
          <w:color w:val="000000"/>
          <w:sz w:val="28"/>
        </w:rPr>
        <w:t>             Конверсия бағдарламасына бөлiнетiн қаражатты</w:t>
      </w:r>
    </w:p>
    <w:p>
      <w:pPr>
        <w:spacing w:after="0"/>
        <w:ind w:left="0"/>
        <w:jc w:val="both"/>
      </w:pPr>
      <w:r>
        <w:rPr>
          <w:rFonts w:ascii="Times New Roman"/>
          <w:b w:val="false"/>
          <w:i w:val="false"/>
          <w:color w:val="000000"/>
          <w:sz w:val="28"/>
        </w:rPr>
        <w:t>                              БӨЛУ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Кәсiпорындардың, ұйымдардың  |Қаражат|  соның iшiнде</w:t>
      </w:r>
    </w:p>
    <w:p>
      <w:pPr>
        <w:spacing w:after="0"/>
        <w:ind w:left="0"/>
        <w:jc w:val="both"/>
      </w:pPr>
      <w:r>
        <w:rPr>
          <w:rFonts w:ascii="Times New Roman"/>
          <w:b w:val="false"/>
          <w:i w:val="false"/>
          <w:color w:val="000000"/>
          <w:sz w:val="28"/>
        </w:rPr>
        <w:t>            атауы                 |көлемi |________________________</w:t>
      </w:r>
    </w:p>
    <w:p>
      <w:pPr>
        <w:spacing w:after="0"/>
        <w:ind w:left="0"/>
        <w:jc w:val="both"/>
      </w:pPr>
      <w:r>
        <w:rPr>
          <w:rFonts w:ascii="Times New Roman"/>
          <w:b w:val="false"/>
          <w:i w:val="false"/>
          <w:color w:val="000000"/>
          <w:sz w:val="28"/>
        </w:rPr>
        <w:t>                                  | мың   |азаматтық  |тапсырыстың</w:t>
      </w:r>
    </w:p>
    <w:p>
      <w:pPr>
        <w:spacing w:after="0"/>
        <w:ind w:left="0"/>
        <w:jc w:val="both"/>
      </w:pPr>
      <w:r>
        <w:rPr>
          <w:rFonts w:ascii="Times New Roman"/>
          <w:b w:val="false"/>
          <w:i w:val="false"/>
          <w:color w:val="000000"/>
          <w:sz w:val="28"/>
        </w:rPr>
        <w:t>                                  | теңге |өнiмнiң    |қысқартылуына</w:t>
      </w:r>
    </w:p>
    <w:p>
      <w:pPr>
        <w:spacing w:after="0"/>
        <w:ind w:left="0"/>
        <w:jc w:val="both"/>
      </w:pPr>
      <w:r>
        <w:rPr>
          <w:rFonts w:ascii="Times New Roman"/>
          <w:b w:val="false"/>
          <w:i w:val="false"/>
          <w:color w:val="000000"/>
          <w:sz w:val="28"/>
        </w:rPr>
        <w:t>                                  |       |басым      |байланысты</w:t>
      </w:r>
    </w:p>
    <w:p>
      <w:pPr>
        <w:spacing w:after="0"/>
        <w:ind w:left="0"/>
        <w:jc w:val="both"/>
      </w:pPr>
      <w:r>
        <w:rPr>
          <w:rFonts w:ascii="Times New Roman"/>
          <w:b w:val="false"/>
          <w:i w:val="false"/>
          <w:color w:val="000000"/>
          <w:sz w:val="28"/>
        </w:rPr>
        <w:t>                                  |       |үлгiлерiн  |берешектi</w:t>
      </w:r>
    </w:p>
    <w:p>
      <w:pPr>
        <w:spacing w:after="0"/>
        <w:ind w:left="0"/>
        <w:jc w:val="both"/>
      </w:pPr>
      <w:r>
        <w:rPr>
          <w:rFonts w:ascii="Times New Roman"/>
          <w:b w:val="false"/>
          <w:i w:val="false"/>
          <w:color w:val="000000"/>
          <w:sz w:val="28"/>
        </w:rPr>
        <w:t>                                  |       |игеруге    |өтеуге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Конверсияға жұмсалатын шығыстар    400 000    380 000     20 000</w:t>
      </w:r>
    </w:p>
    <w:p>
      <w:pPr>
        <w:spacing w:after="0"/>
        <w:ind w:left="0"/>
        <w:jc w:val="both"/>
      </w:pPr>
      <w:r>
        <w:rPr>
          <w:rFonts w:ascii="Times New Roman"/>
          <w:b w:val="false"/>
          <w:i w:val="false"/>
          <w:color w:val="000000"/>
          <w:sz w:val="28"/>
        </w:rPr>
        <w:t>соның iшiнде:</w:t>
      </w:r>
    </w:p>
    <w:p>
      <w:pPr>
        <w:spacing w:after="0"/>
        <w:ind w:left="0"/>
        <w:jc w:val="both"/>
      </w:pPr>
      <w:r>
        <w:rPr>
          <w:rFonts w:ascii="Times New Roman"/>
          <w:b w:val="false"/>
          <w:i w:val="false"/>
          <w:color w:val="000000"/>
          <w:sz w:val="28"/>
        </w:rPr>
        <w:t>     Өнеркәсiпсаудаминi            236 000    216 000     20 000</w:t>
      </w:r>
    </w:p>
    <w:p>
      <w:pPr>
        <w:spacing w:after="0"/>
        <w:ind w:left="0"/>
        <w:jc w:val="both"/>
      </w:pPr>
      <w:r>
        <w:rPr>
          <w:rFonts w:ascii="Times New Roman"/>
          <w:b w:val="false"/>
          <w:i w:val="false"/>
          <w:color w:val="000000"/>
          <w:sz w:val="28"/>
        </w:rPr>
        <w:t>"Химия өнеркәсiбi" АҚ,</w:t>
      </w:r>
    </w:p>
    <w:p>
      <w:pPr>
        <w:spacing w:after="0"/>
        <w:ind w:left="0"/>
        <w:jc w:val="both"/>
      </w:pPr>
      <w:r>
        <w:rPr>
          <w:rFonts w:ascii="Times New Roman"/>
          <w:b w:val="false"/>
          <w:i w:val="false"/>
          <w:color w:val="000000"/>
          <w:sz w:val="28"/>
        </w:rPr>
        <w:t>Павлодар қаласы                     66 000     66 000</w:t>
      </w:r>
    </w:p>
    <w:p>
      <w:pPr>
        <w:spacing w:after="0"/>
        <w:ind w:left="0"/>
        <w:jc w:val="both"/>
      </w:pPr>
      <w:r>
        <w:rPr>
          <w:rFonts w:ascii="Times New Roman"/>
          <w:b w:val="false"/>
          <w:i w:val="false"/>
          <w:color w:val="000000"/>
          <w:sz w:val="28"/>
        </w:rPr>
        <w:t>"Қорғау" ҰАҚ-ның кәсiпорындары</w:t>
      </w:r>
    </w:p>
    <w:p>
      <w:pPr>
        <w:spacing w:after="0"/>
        <w:ind w:left="0"/>
        <w:jc w:val="both"/>
      </w:pPr>
      <w:r>
        <w:rPr>
          <w:rFonts w:ascii="Times New Roman"/>
          <w:b w:val="false"/>
          <w:i w:val="false"/>
          <w:color w:val="000000"/>
          <w:sz w:val="28"/>
        </w:rPr>
        <w:t>барлығы                            170 000    150 000     20 000</w:t>
      </w:r>
    </w:p>
    <w:p>
      <w:pPr>
        <w:spacing w:after="0"/>
        <w:ind w:left="0"/>
        <w:jc w:val="both"/>
      </w:pPr>
      <w:r>
        <w:rPr>
          <w:rFonts w:ascii="Times New Roman"/>
          <w:b w:val="false"/>
          <w:i w:val="false"/>
          <w:color w:val="000000"/>
          <w:sz w:val="28"/>
        </w:rPr>
        <w:t>соның iшiнде:</w:t>
      </w:r>
    </w:p>
    <w:p>
      <w:pPr>
        <w:spacing w:after="0"/>
        <w:ind w:left="0"/>
        <w:jc w:val="both"/>
      </w:pPr>
      <w:r>
        <w:rPr>
          <w:rFonts w:ascii="Times New Roman"/>
          <w:b w:val="false"/>
          <w:i w:val="false"/>
          <w:color w:val="000000"/>
          <w:sz w:val="28"/>
        </w:rPr>
        <w:t>"Машина жасау зауыты" АҚ,</w:t>
      </w:r>
    </w:p>
    <w:p>
      <w:pPr>
        <w:spacing w:after="0"/>
        <w:ind w:left="0"/>
        <w:jc w:val="both"/>
      </w:pPr>
      <w:r>
        <w:rPr>
          <w:rFonts w:ascii="Times New Roman"/>
          <w:b w:val="false"/>
          <w:i w:val="false"/>
          <w:color w:val="000000"/>
          <w:sz w:val="28"/>
        </w:rPr>
        <w:t>Алматы қаласы                       14 000     10 000      4 000</w:t>
      </w:r>
    </w:p>
    <w:p>
      <w:pPr>
        <w:spacing w:after="0"/>
        <w:ind w:left="0"/>
        <w:jc w:val="both"/>
      </w:pPr>
      <w:r>
        <w:rPr>
          <w:rFonts w:ascii="Times New Roman"/>
          <w:b w:val="false"/>
          <w:i w:val="false"/>
          <w:color w:val="000000"/>
          <w:sz w:val="28"/>
        </w:rPr>
        <w:t>"Гидромаш" зауыты" АҚ,</w:t>
      </w:r>
    </w:p>
    <w:p>
      <w:pPr>
        <w:spacing w:after="0"/>
        <w:ind w:left="0"/>
        <w:jc w:val="both"/>
      </w:pPr>
      <w:r>
        <w:rPr>
          <w:rFonts w:ascii="Times New Roman"/>
          <w:b w:val="false"/>
          <w:i w:val="false"/>
          <w:color w:val="000000"/>
          <w:sz w:val="28"/>
        </w:rPr>
        <w:t>Алматы қаласы                       23 000     20 000      3 000</w:t>
      </w:r>
    </w:p>
    <w:p>
      <w:pPr>
        <w:spacing w:after="0"/>
        <w:ind w:left="0"/>
        <w:jc w:val="both"/>
      </w:pPr>
      <w:r>
        <w:rPr>
          <w:rFonts w:ascii="Times New Roman"/>
          <w:b w:val="false"/>
          <w:i w:val="false"/>
          <w:color w:val="000000"/>
          <w:sz w:val="28"/>
        </w:rPr>
        <w:t>"Ауыр машина жасау зауыты"АҚ,</w:t>
      </w:r>
    </w:p>
    <w:p>
      <w:pPr>
        <w:spacing w:after="0"/>
        <w:ind w:left="0"/>
        <w:jc w:val="both"/>
      </w:pPr>
      <w:r>
        <w:rPr>
          <w:rFonts w:ascii="Times New Roman"/>
          <w:b w:val="false"/>
          <w:i w:val="false"/>
          <w:color w:val="000000"/>
          <w:sz w:val="28"/>
        </w:rPr>
        <w:t>Петропавл қаласы                     5 000                 5 000</w:t>
      </w:r>
    </w:p>
    <w:p>
      <w:pPr>
        <w:spacing w:after="0"/>
        <w:ind w:left="0"/>
        <w:jc w:val="both"/>
      </w:pPr>
      <w:r>
        <w:rPr>
          <w:rFonts w:ascii="Times New Roman"/>
          <w:b w:val="false"/>
          <w:i w:val="false"/>
          <w:color w:val="000000"/>
          <w:sz w:val="28"/>
        </w:rPr>
        <w:t>"ЗИКСТО" АҚ, Петропавл қаласы</w:t>
      </w:r>
    </w:p>
    <w:p>
      <w:pPr>
        <w:spacing w:after="0"/>
        <w:ind w:left="0"/>
        <w:jc w:val="both"/>
      </w:pPr>
      <w:r>
        <w:rPr>
          <w:rFonts w:ascii="Times New Roman"/>
          <w:b w:val="false"/>
          <w:i w:val="false"/>
          <w:color w:val="000000"/>
          <w:sz w:val="28"/>
        </w:rPr>
        <w:t>(Куйбышев)                           1 000                 1 000</w:t>
      </w:r>
    </w:p>
    <w:p>
      <w:pPr>
        <w:spacing w:after="0"/>
        <w:ind w:left="0"/>
        <w:jc w:val="both"/>
      </w:pPr>
      <w:r>
        <w:rPr>
          <w:rFonts w:ascii="Times New Roman"/>
          <w:b w:val="false"/>
          <w:i w:val="false"/>
          <w:color w:val="000000"/>
          <w:sz w:val="28"/>
        </w:rPr>
        <w:t>"Атқарушы механизмдер зауыты" АҚ</w:t>
      </w:r>
    </w:p>
    <w:p>
      <w:pPr>
        <w:spacing w:after="0"/>
        <w:ind w:left="0"/>
        <w:jc w:val="both"/>
      </w:pPr>
      <w:r>
        <w:rPr>
          <w:rFonts w:ascii="Times New Roman"/>
          <w:b w:val="false"/>
          <w:i w:val="false"/>
          <w:color w:val="000000"/>
          <w:sz w:val="28"/>
        </w:rPr>
        <w:t>Петропавл қаласы                     1 000                 1 000</w:t>
      </w:r>
    </w:p>
    <w:p>
      <w:pPr>
        <w:spacing w:after="0"/>
        <w:ind w:left="0"/>
        <w:jc w:val="both"/>
      </w:pPr>
      <w:r>
        <w:rPr>
          <w:rFonts w:ascii="Times New Roman"/>
          <w:b w:val="false"/>
          <w:i w:val="false"/>
          <w:color w:val="000000"/>
          <w:sz w:val="28"/>
        </w:rPr>
        <w:t>"Киров атындағы ӨБ" АҚ,</w:t>
      </w:r>
    </w:p>
    <w:p>
      <w:pPr>
        <w:spacing w:after="0"/>
        <w:ind w:left="0"/>
        <w:jc w:val="both"/>
      </w:pPr>
      <w:r>
        <w:rPr>
          <w:rFonts w:ascii="Times New Roman"/>
          <w:b w:val="false"/>
          <w:i w:val="false"/>
          <w:color w:val="000000"/>
          <w:sz w:val="28"/>
        </w:rPr>
        <w:t>Петропавл қаласы                    11 000     10 000      1 000</w:t>
      </w:r>
    </w:p>
    <w:p>
      <w:pPr>
        <w:spacing w:after="0"/>
        <w:ind w:left="0"/>
        <w:jc w:val="both"/>
      </w:pPr>
      <w:r>
        <w:rPr>
          <w:rFonts w:ascii="Times New Roman"/>
          <w:b w:val="false"/>
          <w:i w:val="false"/>
          <w:color w:val="000000"/>
          <w:sz w:val="28"/>
        </w:rPr>
        <w:t>"Тыныс" АҚ, Көкшетау қаласы         21 000     20 000      1 000</w:t>
      </w:r>
    </w:p>
    <w:p>
      <w:pPr>
        <w:spacing w:after="0"/>
        <w:ind w:left="0"/>
        <w:jc w:val="both"/>
      </w:pPr>
      <w:r>
        <w:rPr>
          <w:rFonts w:ascii="Times New Roman"/>
          <w:b w:val="false"/>
          <w:i w:val="false"/>
          <w:color w:val="000000"/>
          <w:sz w:val="28"/>
        </w:rPr>
        <w:t>"Керамика" АҚ, Өскемен қаласы       32 000     30 000      2 000</w:t>
      </w:r>
    </w:p>
    <w:p>
      <w:pPr>
        <w:spacing w:after="0"/>
        <w:ind w:left="0"/>
        <w:jc w:val="both"/>
      </w:pPr>
      <w:r>
        <w:rPr>
          <w:rFonts w:ascii="Times New Roman"/>
          <w:b w:val="false"/>
          <w:i w:val="false"/>
          <w:color w:val="000000"/>
          <w:sz w:val="28"/>
        </w:rPr>
        <w:t>"Омега" АҚ, Орал қаласы             21 000     20 000      1 000</w:t>
      </w:r>
    </w:p>
    <w:p>
      <w:pPr>
        <w:spacing w:after="0"/>
        <w:ind w:left="0"/>
        <w:jc w:val="both"/>
      </w:pPr>
      <w:r>
        <w:rPr>
          <w:rFonts w:ascii="Times New Roman"/>
          <w:b w:val="false"/>
          <w:i w:val="false"/>
          <w:color w:val="000000"/>
          <w:sz w:val="28"/>
        </w:rPr>
        <w:t>"Шельф" АҚ, Атырау қаласы            1 000                 1 000</w:t>
      </w:r>
    </w:p>
    <w:p>
      <w:pPr>
        <w:spacing w:after="0"/>
        <w:ind w:left="0"/>
        <w:jc w:val="both"/>
      </w:pPr>
      <w:r>
        <w:rPr>
          <w:rFonts w:ascii="Times New Roman"/>
          <w:b w:val="false"/>
          <w:i w:val="false"/>
          <w:color w:val="000000"/>
          <w:sz w:val="28"/>
        </w:rPr>
        <w:t>"Көкше" АҚ, Көкшетау қаласы         20 000     20 000</w:t>
      </w:r>
    </w:p>
    <w:p>
      <w:pPr>
        <w:spacing w:after="0"/>
        <w:ind w:left="0"/>
        <w:jc w:val="both"/>
      </w:pPr>
      <w:r>
        <w:rPr>
          <w:rFonts w:ascii="Times New Roman"/>
          <w:b w:val="false"/>
          <w:i w:val="false"/>
          <w:color w:val="000000"/>
          <w:sz w:val="28"/>
        </w:rPr>
        <w:t>"Оралдың Зенит зауыты" АҚ,</w:t>
      </w:r>
    </w:p>
    <w:p>
      <w:pPr>
        <w:spacing w:after="0"/>
        <w:ind w:left="0"/>
        <w:jc w:val="both"/>
      </w:pPr>
      <w:r>
        <w:rPr>
          <w:rFonts w:ascii="Times New Roman"/>
          <w:b w:val="false"/>
          <w:i w:val="false"/>
          <w:color w:val="000000"/>
          <w:sz w:val="28"/>
        </w:rPr>
        <w:t>Орал қаласы                         20 000     20 000</w:t>
      </w:r>
    </w:p>
    <w:p>
      <w:pPr>
        <w:spacing w:after="0"/>
        <w:ind w:left="0"/>
        <w:jc w:val="both"/>
      </w:pPr>
      <w:r>
        <w:rPr>
          <w:rFonts w:ascii="Times New Roman"/>
          <w:b w:val="false"/>
          <w:i w:val="false"/>
          <w:color w:val="000000"/>
          <w:sz w:val="28"/>
        </w:rPr>
        <w:t>     Энергиякөмiрминi               143 000    143 000</w:t>
      </w:r>
    </w:p>
    <w:p>
      <w:pPr>
        <w:spacing w:after="0"/>
        <w:ind w:left="0"/>
        <w:jc w:val="both"/>
      </w:pPr>
      <w:r>
        <w:rPr>
          <w:rFonts w:ascii="Times New Roman"/>
          <w:b w:val="false"/>
          <w:i w:val="false"/>
          <w:color w:val="000000"/>
          <w:sz w:val="28"/>
        </w:rPr>
        <w:t>"КАТЭП" ҰАҚ-ның кәсiпорындары</w:t>
      </w:r>
    </w:p>
    <w:p>
      <w:pPr>
        <w:spacing w:after="0"/>
        <w:ind w:left="0"/>
        <w:jc w:val="both"/>
      </w:pPr>
      <w:r>
        <w:rPr>
          <w:rFonts w:ascii="Times New Roman"/>
          <w:b w:val="false"/>
          <w:i w:val="false"/>
          <w:color w:val="000000"/>
          <w:sz w:val="28"/>
        </w:rPr>
        <w:t>"Серебрянск органикалық емес</w:t>
      </w:r>
    </w:p>
    <w:p>
      <w:pPr>
        <w:spacing w:after="0"/>
        <w:ind w:left="0"/>
        <w:jc w:val="both"/>
      </w:pPr>
      <w:r>
        <w:rPr>
          <w:rFonts w:ascii="Times New Roman"/>
          <w:b w:val="false"/>
          <w:i w:val="false"/>
          <w:color w:val="000000"/>
          <w:sz w:val="28"/>
        </w:rPr>
        <w:t>өндiрiстер зауыты" АҚ,</w:t>
      </w:r>
    </w:p>
    <w:p>
      <w:pPr>
        <w:spacing w:after="0"/>
        <w:ind w:left="0"/>
        <w:jc w:val="both"/>
      </w:pPr>
      <w:r>
        <w:rPr>
          <w:rFonts w:ascii="Times New Roman"/>
          <w:b w:val="false"/>
          <w:i w:val="false"/>
          <w:color w:val="000000"/>
          <w:sz w:val="28"/>
        </w:rPr>
        <w:t>Серебрянск қаласы ШҚО               25 000     25 000</w:t>
      </w:r>
    </w:p>
    <w:p>
      <w:pPr>
        <w:spacing w:after="0"/>
        <w:ind w:left="0"/>
        <w:jc w:val="both"/>
      </w:pPr>
      <w:r>
        <w:rPr>
          <w:rFonts w:ascii="Times New Roman"/>
          <w:b w:val="false"/>
          <w:i w:val="false"/>
          <w:color w:val="000000"/>
          <w:sz w:val="28"/>
        </w:rPr>
        <w:t>"Тың кен-химия комбинаты" МХК,</w:t>
      </w:r>
    </w:p>
    <w:p>
      <w:pPr>
        <w:spacing w:after="0"/>
        <w:ind w:left="0"/>
        <w:jc w:val="both"/>
      </w:pPr>
      <w:r>
        <w:rPr>
          <w:rFonts w:ascii="Times New Roman"/>
          <w:b w:val="false"/>
          <w:i w:val="false"/>
          <w:color w:val="000000"/>
          <w:sz w:val="28"/>
        </w:rPr>
        <w:t>Степногорск қаласы                  55 000     55 000</w:t>
      </w:r>
    </w:p>
    <w:p>
      <w:pPr>
        <w:spacing w:after="0"/>
        <w:ind w:left="0"/>
        <w:jc w:val="both"/>
      </w:pPr>
      <w:r>
        <w:rPr>
          <w:rFonts w:ascii="Times New Roman"/>
          <w:b w:val="false"/>
          <w:i w:val="false"/>
          <w:color w:val="000000"/>
          <w:sz w:val="28"/>
        </w:rPr>
        <w:t>Батыс кен басқармасы                15 000     15 000</w:t>
      </w:r>
    </w:p>
    <w:p>
      <w:pPr>
        <w:spacing w:after="0"/>
        <w:ind w:left="0"/>
        <w:jc w:val="both"/>
      </w:pPr>
      <w:r>
        <w:rPr>
          <w:rFonts w:ascii="Times New Roman"/>
          <w:b w:val="false"/>
          <w:i w:val="false"/>
          <w:color w:val="000000"/>
          <w:sz w:val="28"/>
        </w:rPr>
        <w:t>"Ертiс химия-металлургия зауыты"</w:t>
      </w:r>
    </w:p>
    <w:p>
      <w:pPr>
        <w:spacing w:after="0"/>
        <w:ind w:left="0"/>
        <w:jc w:val="both"/>
      </w:pPr>
      <w:r>
        <w:rPr>
          <w:rFonts w:ascii="Times New Roman"/>
          <w:b w:val="false"/>
          <w:i w:val="false"/>
          <w:color w:val="000000"/>
          <w:sz w:val="28"/>
        </w:rPr>
        <w:t>АҚ, Первомайск поселкесi ШҚО        48 000     48 000</w:t>
      </w:r>
    </w:p>
    <w:p>
      <w:pPr>
        <w:spacing w:after="0"/>
        <w:ind w:left="0"/>
        <w:jc w:val="both"/>
      </w:pPr>
      <w:r>
        <w:rPr>
          <w:rFonts w:ascii="Times New Roman"/>
          <w:b w:val="false"/>
          <w:i w:val="false"/>
          <w:color w:val="000000"/>
          <w:sz w:val="28"/>
        </w:rPr>
        <w:t>     Ғылымминi                      21 000     21 000</w:t>
      </w:r>
    </w:p>
    <w:p>
      <w:pPr>
        <w:spacing w:after="0"/>
        <w:ind w:left="0"/>
        <w:jc w:val="both"/>
      </w:pPr>
      <w:r>
        <w:rPr>
          <w:rFonts w:ascii="Times New Roman"/>
          <w:b w:val="false"/>
          <w:i w:val="false"/>
          <w:color w:val="000000"/>
          <w:sz w:val="28"/>
        </w:rPr>
        <w:t>"Алатау" АҚ, Алматы қаласы          15 000     15 000</w:t>
      </w:r>
    </w:p>
    <w:p>
      <w:pPr>
        <w:spacing w:after="0"/>
        <w:ind w:left="0"/>
        <w:jc w:val="both"/>
      </w:pPr>
      <w:r>
        <w:rPr>
          <w:rFonts w:ascii="Times New Roman"/>
          <w:b w:val="false"/>
          <w:i w:val="false"/>
          <w:color w:val="000000"/>
          <w:sz w:val="28"/>
        </w:rPr>
        <w:t>Арнаулы конструкторлық-технологиялық</w:t>
      </w:r>
    </w:p>
    <w:p>
      <w:pPr>
        <w:spacing w:after="0"/>
        <w:ind w:left="0"/>
        <w:jc w:val="both"/>
      </w:pPr>
      <w:r>
        <w:rPr>
          <w:rFonts w:ascii="Times New Roman"/>
          <w:b w:val="false"/>
          <w:i w:val="false"/>
          <w:color w:val="000000"/>
          <w:sz w:val="28"/>
        </w:rPr>
        <w:t>бюро, Алматы қаласы                  6 000      6 000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қаңтардағы</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Журналдар мен газеттер редакцияларының залалдарын</w:t>
      </w:r>
    </w:p>
    <w:p>
      <w:pPr>
        <w:spacing w:after="0"/>
        <w:ind w:left="0"/>
        <w:jc w:val="both"/>
      </w:pPr>
      <w:r>
        <w:rPr>
          <w:rFonts w:ascii="Times New Roman"/>
          <w:b w:val="false"/>
          <w:i w:val="false"/>
          <w:color w:val="000000"/>
          <w:sz w:val="28"/>
        </w:rPr>
        <w:t>          өтеуге 1996 жылы республикалық бюджеттен бөлiнетiн</w:t>
      </w:r>
    </w:p>
    <w:p>
      <w:pPr>
        <w:spacing w:after="0"/>
        <w:ind w:left="0"/>
        <w:jc w:val="both"/>
      </w:pPr>
      <w:r>
        <w:rPr>
          <w:rFonts w:ascii="Times New Roman"/>
          <w:b w:val="false"/>
          <w:i w:val="false"/>
          <w:color w:val="000000"/>
          <w:sz w:val="28"/>
        </w:rPr>
        <w:t>                             қаражат</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Құрылтайшы    | Бөлiнетiн  |Газеттер мен журналдар</w:t>
      </w:r>
    </w:p>
    <w:p>
      <w:pPr>
        <w:spacing w:after="0"/>
        <w:ind w:left="0"/>
        <w:jc w:val="both"/>
      </w:pPr>
      <w:r>
        <w:rPr>
          <w:rFonts w:ascii="Times New Roman"/>
          <w:b w:val="false"/>
          <w:i w:val="false"/>
          <w:color w:val="000000"/>
          <w:sz w:val="28"/>
        </w:rPr>
        <w:t>                   | қаражат    |редакцияларының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Баспасөз және         486000    Егемен Қазақстан          (газет)</w:t>
      </w:r>
    </w:p>
    <w:p>
      <w:pPr>
        <w:spacing w:after="0"/>
        <w:ind w:left="0"/>
        <w:jc w:val="both"/>
      </w:pPr>
      <w:r>
        <w:rPr>
          <w:rFonts w:ascii="Times New Roman"/>
          <w:b w:val="false"/>
          <w:i w:val="false"/>
          <w:color w:val="000000"/>
          <w:sz w:val="28"/>
        </w:rPr>
        <w:t>бұқаралық ақпарат               Казахстанская правда      (газет)</w:t>
      </w:r>
    </w:p>
    <w:p>
      <w:pPr>
        <w:spacing w:after="0"/>
        <w:ind w:left="0"/>
        <w:jc w:val="both"/>
      </w:pPr>
      <w:r>
        <w:rPr>
          <w:rFonts w:ascii="Times New Roman"/>
          <w:b w:val="false"/>
          <w:i w:val="false"/>
          <w:color w:val="000000"/>
          <w:sz w:val="28"/>
        </w:rPr>
        <w:t>iстерi жөнiндегi                Коре ильбо                (газет)</w:t>
      </w:r>
    </w:p>
    <w:p>
      <w:pPr>
        <w:spacing w:after="0"/>
        <w:ind w:left="0"/>
        <w:jc w:val="both"/>
      </w:pPr>
      <w:r>
        <w:rPr>
          <w:rFonts w:ascii="Times New Roman"/>
          <w:b w:val="false"/>
          <w:i w:val="false"/>
          <w:color w:val="000000"/>
          <w:sz w:val="28"/>
        </w:rPr>
        <w:t>ұлттық агенттiк                 Уйғур авази               (газет)</w:t>
      </w:r>
    </w:p>
    <w:p>
      <w:pPr>
        <w:spacing w:after="0"/>
        <w:ind w:left="0"/>
        <w:jc w:val="both"/>
      </w:pPr>
      <w:r>
        <w:rPr>
          <w:rFonts w:ascii="Times New Roman"/>
          <w:b w:val="false"/>
          <w:i w:val="false"/>
          <w:color w:val="000000"/>
          <w:sz w:val="28"/>
        </w:rPr>
        <w:t>                                Дойче альгемайне          (газет)</w:t>
      </w:r>
    </w:p>
    <w:p>
      <w:pPr>
        <w:spacing w:after="0"/>
        <w:ind w:left="0"/>
        <w:jc w:val="both"/>
      </w:pPr>
      <w:r>
        <w:rPr>
          <w:rFonts w:ascii="Times New Roman"/>
          <w:b w:val="false"/>
          <w:i w:val="false"/>
          <w:color w:val="000000"/>
          <w:sz w:val="28"/>
        </w:rPr>
        <w:t>                                Украински новини          (газет)</w:t>
      </w:r>
    </w:p>
    <w:p>
      <w:pPr>
        <w:spacing w:after="0"/>
        <w:ind w:left="0"/>
        <w:jc w:val="both"/>
      </w:pPr>
      <w:r>
        <w:rPr>
          <w:rFonts w:ascii="Times New Roman"/>
          <w:b w:val="false"/>
          <w:i w:val="false"/>
          <w:color w:val="000000"/>
          <w:sz w:val="28"/>
        </w:rPr>
        <w:t>                                Балдырған                 (журнал)</w:t>
      </w:r>
    </w:p>
    <w:p>
      <w:pPr>
        <w:spacing w:after="0"/>
        <w:ind w:left="0"/>
        <w:jc w:val="both"/>
      </w:pPr>
      <w:r>
        <w:rPr>
          <w:rFonts w:ascii="Times New Roman"/>
          <w:b w:val="false"/>
          <w:i w:val="false"/>
          <w:color w:val="000000"/>
          <w:sz w:val="28"/>
        </w:rPr>
        <w:t>                                Ұлан                      (газет)</w:t>
      </w:r>
    </w:p>
    <w:p>
      <w:pPr>
        <w:spacing w:after="0"/>
        <w:ind w:left="0"/>
        <w:jc w:val="both"/>
      </w:pPr>
      <w:r>
        <w:rPr>
          <w:rFonts w:ascii="Times New Roman"/>
          <w:b w:val="false"/>
          <w:i w:val="false"/>
          <w:color w:val="000000"/>
          <w:sz w:val="28"/>
        </w:rPr>
        <w:t>                                Дружные ребята            (газет)</w:t>
      </w:r>
    </w:p>
    <w:p>
      <w:pPr>
        <w:spacing w:after="0"/>
        <w:ind w:left="0"/>
        <w:jc w:val="both"/>
      </w:pPr>
      <w:r>
        <w:rPr>
          <w:rFonts w:ascii="Times New Roman"/>
          <w:b w:val="false"/>
          <w:i w:val="false"/>
          <w:color w:val="000000"/>
          <w:sz w:val="28"/>
        </w:rPr>
        <w:t>                                Қазақ елi                 (газет)</w:t>
      </w:r>
    </w:p>
    <w:p>
      <w:pPr>
        <w:spacing w:after="0"/>
        <w:ind w:left="0"/>
        <w:jc w:val="both"/>
      </w:pPr>
      <w:r>
        <w:rPr>
          <w:rFonts w:ascii="Times New Roman"/>
          <w:b w:val="false"/>
          <w:i w:val="false"/>
          <w:color w:val="000000"/>
          <w:sz w:val="28"/>
        </w:rPr>
        <w:t>                                Түркiстан                 (газет)</w:t>
      </w:r>
    </w:p>
    <w:p>
      <w:pPr>
        <w:spacing w:after="0"/>
        <w:ind w:left="0"/>
        <w:jc w:val="both"/>
      </w:pPr>
      <w:r>
        <w:rPr>
          <w:rFonts w:ascii="Times New Roman"/>
          <w:b w:val="false"/>
          <w:i w:val="false"/>
          <w:color w:val="000000"/>
          <w:sz w:val="28"/>
        </w:rPr>
        <w:t>                                Ана тiлi                  (газет)</w:t>
      </w:r>
    </w:p>
    <w:p>
      <w:pPr>
        <w:spacing w:after="0"/>
        <w:ind w:left="0"/>
        <w:jc w:val="both"/>
      </w:pPr>
      <w:r>
        <w:rPr>
          <w:rFonts w:ascii="Times New Roman"/>
          <w:b w:val="false"/>
          <w:i w:val="false"/>
          <w:color w:val="000000"/>
          <w:sz w:val="28"/>
        </w:rPr>
        <w:t>                                Новое поколение           (газет)</w:t>
      </w:r>
    </w:p>
    <w:p>
      <w:pPr>
        <w:spacing w:after="0"/>
        <w:ind w:left="0"/>
        <w:jc w:val="both"/>
      </w:pPr>
      <w:r>
        <w:rPr>
          <w:rFonts w:ascii="Times New Roman"/>
          <w:b w:val="false"/>
          <w:i w:val="false"/>
          <w:color w:val="000000"/>
          <w:sz w:val="28"/>
        </w:rPr>
        <w:t>                                Жас алаш                  (газет)</w:t>
      </w:r>
    </w:p>
    <w:p>
      <w:pPr>
        <w:spacing w:after="0"/>
        <w:ind w:left="0"/>
        <w:jc w:val="both"/>
      </w:pPr>
      <w:r>
        <w:rPr>
          <w:rFonts w:ascii="Times New Roman"/>
          <w:b w:val="false"/>
          <w:i w:val="false"/>
          <w:color w:val="000000"/>
          <w:sz w:val="28"/>
        </w:rPr>
        <w:t>                                Қазақ әдебиетi            (газет)</w:t>
      </w:r>
    </w:p>
    <w:p>
      <w:pPr>
        <w:spacing w:after="0"/>
        <w:ind w:left="0"/>
        <w:jc w:val="both"/>
      </w:pPr>
      <w:r>
        <w:rPr>
          <w:rFonts w:ascii="Times New Roman"/>
          <w:b w:val="false"/>
          <w:i w:val="false"/>
          <w:color w:val="000000"/>
          <w:sz w:val="28"/>
        </w:rPr>
        <w:t>                                Ақиқат                    (журнал)</w:t>
      </w:r>
    </w:p>
    <w:p>
      <w:pPr>
        <w:spacing w:after="0"/>
        <w:ind w:left="0"/>
        <w:jc w:val="both"/>
      </w:pPr>
      <w:r>
        <w:rPr>
          <w:rFonts w:ascii="Times New Roman"/>
          <w:b w:val="false"/>
          <w:i w:val="false"/>
          <w:color w:val="000000"/>
          <w:sz w:val="28"/>
        </w:rPr>
        <w:t>                                Мысль                     (журнал)</w:t>
      </w:r>
    </w:p>
    <w:p>
      <w:pPr>
        <w:spacing w:after="0"/>
        <w:ind w:left="0"/>
        <w:jc w:val="both"/>
      </w:pPr>
      <w:r>
        <w:rPr>
          <w:rFonts w:ascii="Times New Roman"/>
          <w:b w:val="false"/>
          <w:i w:val="false"/>
          <w:color w:val="000000"/>
          <w:sz w:val="28"/>
        </w:rPr>
        <w:t>                                Ақ желкен                 (журнал)</w:t>
      </w:r>
    </w:p>
    <w:p>
      <w:pPr>
        <w:spacing w:after="0"/>
        <w:ind w:left="0"/>
        <w:jc w:val="both"/>
      </w:pPr>
      <w:r>
        <w:rPr>
          <w:rFonts w:ascii="Times New Roman"/>
          <w:b w:val="false"/>
          <w:i w:val="false"/>
          <w:color w:val="000000"/>
          <w:sz w:val="28"/>
        </w:rPr>
        <w:t>                                Жұлдыз                    (журнал)</w:t>
      </w:r>
    </w:p>
    <w:p>
      <w:pPr>
        <w:spacing w:after="0"/>
        <w:ind w:left="0"/>
        <w:jc w:val="both"/>
      </w:pPr>
      <w:r>
        <w:rPr>
          <w:rFonts w:ascii="Times New Roman"/>
          <w:b w:val="false"/>
          <w:i w:val="false"/>
          <w:color w:val="000000"/>
          <w:sz w:val="28"/>
        </w:rPr>
        <w:t>                                Жалын                     (журнал)</w:t>
      </w:r>
    </w:p>
    <w:p>
      <w:pPr>
        <w:spacing w:after="0"/>
        <w:ind w:left="0"/>
        <w:jc w:val="both"/>
      </w:pPr>
      <w:r>
        <w:rPr>
          <w:rFonts w:ascii="Times New Roman"/>
          <w:b w:val="false"/>
          <w:i w:val="false"/>
          <w:color w:val="000000"/>
          <w:sz w:val="28"/>
        </w:rPr>
        <w:t>                                Постор                    (журнал)</w:t>
      </w:r>
    </w:p>
    <w:p>
      <w:pPr>
        <w:spacing w:after="0"/>
        <w:ind w:left="0"/>
        <w:jc w:val="both"/>
      </w:pPr>
      <w:r>
        <w:rPr>
          <w:rFonts w:ascii="Times New Roman"/>
          <w:b w:val="false"/>
          <w:i w:val="false"/>
          <w:color w:val="000000"/>
          <w:sz w:val="28"/>
        </w:rPr>
        <w:t>                                Парасат                   (журнал)</w:t>
      </w:r>
    </w:p>
    <w:p>
      <w:pPr>
        <w:spacing w:after="0"/>
        <w:ind w:left="0"/>
        <w:jc w:val="both"/>
      </w:pPr>
      <w:r>
        <w:rPr>
          <w:rFonts w:ascii="Times New Roman"/>
          <w:b w:val="false"/>
          <w:i w:val="false"/>
          <w:color w:val="000000"/>
          <w:sz w:val="28"/>
        </w:rPr>
        <w:t>                                Апталық заң газетi</w:t>
      </w:r>
    </w:p>
    <w:p>
      <w:pPr>
        <w:spacing w:after="0"/>
        <w:ind w:left="0"/>
        <w:jc w:val="both"/>
      </w:pPr>
      <w:r>
        <w:rPr>
          <w:rFonts w:ascii="Times New Roman"/>
          <w:b w:val="false"/>
          <w:i w:val="false"/>
          <w:color w:val="000000"/>
          <w:sz w:val="28"/>
        </w:rPr>
        <w:t>                                Абай                      (журнал)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қаңтардағы</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министрлiгiнiң республикалық</w:t>
      </w:r>
    </w:p>
    <w:p>
      <w:pPr>
        <w:spacing w:after="0"/>
        <w:ind w:left="0"/>
        <w:jc w:val="both"/>
      </w:pPr>
      <w:r>
        <w:rPr>
          <w:rFonts w:ascii="Times New Roman"/>
          <w:b w:val="false"/>
          <w:i w:val="false"/>
          <w:color w:val="000000"/>
          <w:sz w:val="28"/>
        </w:rPr>
        <w:t>        бюджеттен жергiлiктi бюджеттерге берiлетiн арнаулы оқу</w:t>
      </w:r>
    </w:p>
    <w:p>
      <w:pPr>
        <w:spacing w:after="0"/>
        <w:ind w:left="0"/>
        <w:jc w:val="both"/>
      </w:pPr>
      <w:r>
        <w:rPr>
          <w:rFonts w:ascii="Times New Roman"/>
          <w:b w:val="false"/>
          <w:i w:val="false"/>
          <w:color w:val="000000"/>
          <w:sz w:val="28"/>
        </w:rPr>
        <w:t>                             орындарының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1. Ақмола құрылыс және менеджмент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2. Атырау политехника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3. Өскемен құрылыс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4. Орал политехника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5. Қарағанды дене тәрбиесi техникумы</w:t>
      </w:r>
    </w:p>
    <w:p>
      <w:pPr>
        <w:spacing w:after="0"/>
        <w:ind w:left="0"/>
        <w:jc w:val="both"/>
      </w:pPr>
      <w:r>
        <w:rPr>
          <w:rFonts w:ascii="Times New Roman"/>
          <w:b w:val="false"/>
          <w:i w:val="false"/>
          <w:color w:val="000000"/>
          <w:sz w:val="28"/>
        </w:rPr>
        <w:t>     6. Темiртау политехника колледжi</w:t>
      </w:r>
    </w:p>
    <w:p>
      <w:pPr>
        <w:spacing w:after="0"/>
        <w:ind w:left="0"/>
        <w:jc w:val="both"/>
      </w:pPr>
      <w:r>
        <w:rPr>
          <w:rFonts w:ascii="Times New Roman"/>
          <w:b w:val="false"/>
          <w:i w:val="false"/>
          <w:color w:val="000000"/>
          <w:sz w:val="28"/>
        </w:rPr>
        <w:t>     7. Шахтинск технология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облысы</w:t>
      </w:r>
    </w:p>
    <w:p>
      <w:pPr>
        <w:spacing w:after="0"/>
        <w:ind w:left="0"/>
        <w:jc w:val="both"/>
      </w:pPr>
      <w:r>
        <w:rPr>
          <w:rFonts w:ascii="Times New Roman"/>
          <w:b w:val="false"/>
          <w:i w:val="false"/>
          <w:color w:val="000000"/>
          <w:sz w:val="28"/>
        </w:rPr>
        <w:t>     8. Щучинск индустриялық-педагогика колледжi</w:t>
      </w:r>
    </w:p>
    <w:p>
      <w:pPr>
        <w:spacing w:after="0"/>
        <w:ind w:left="0"/>
        <w:jc w:val="both"/>
      </w:pPr>
      <w:r>
        <w:rPr>
          <w:rFonts w:ascii="Times New Roman"/>
          <w:b w:val="false"/>
          <w:i w:val="false"/>
          <w:color w:val="000000"/>
          <w:sz w:val="28"/>
        </w:rPr>
        <w:t>     9. Көкшетау политехника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10. Павлодар машина жасау колледжi</w:t>
      </w:r>
    </w:p>
    <w:p>
      <w:pPr>
        <w:spacing w:after="0"/>
        <w:ind w:left="0"/>
        <w:jc w:val="both"/>
      </w:pPr>
      <w:r>
        <w:rPr>
          <w:rFonts w:ascii="Times New Roman"/>
          <w:b w:val="false"/>
          <w:i w:val="false"/>
          <w:color w:val="000000"/>
          <w:sz w:val="28"/>
        </w:rPr>
        <w:t>     11. Павлодар химия-механика колледжi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қаңтардағы</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Көлiк және коммуникация</w:t>
      </w:r>
    </w:p>
    <w:p>
      <w:pPr>
        <w:spacing w:after="0"/>
        <w:ind w:left="0"/>
        <w:jc w:val="both"/>
      </w:pPr>
      <w:r>
        <w:rPr>
          <w:rFonts w:ascii="Times New Roman"/>
          <w:b w:val="false"/>
          <w:i w:val="false"/>
          <w:color w:val="000000"/>
          <w:sz w:val="28"/>
        </w:rPr>
        <w:t>          министрлiгiнiң 1996 жылдың 1 қаңтарынан бастап</w:t>
      </w:r>
    </w:p>
    <w:p>
      <w:pPr>
        <w:spacing w:after="0"/>
        <w:ind w:left="0"/>
        <w:jc w:val="both"/>
      </w:pPr>
      <w:r>
        <w:rPr>
          <w:rFonts w:ascii="Times New Roman"/>
          <w:b w:val="false"/>
          <w:i w:val="false"/>
          <w:color w:val="000000"/>
          <w:sz w:val="28"/>
        </w:rPr>
        <w:t>          республикалық бюджеттен жергiлiктi бюджеттерге</w:t>
      </w:r>
    </w:p>
    <w:p>
      <w:pPr>
        <w:spacing w:after="0"/>
        <w:ind w:left="0"/>
        <w:jc w:val="both"/>
      </w:pPr>
      <w:r>
        <w:rPr>
          <w:rFonts w:ascii="Times New Roman"/>
          <w:b w:val="false"/>
          <w:i w:val="false"/>
          <w:color w:val="000000"/>
          <w:sz w:val="28"/>
        </w:rPr>
        <w:t>          берiлетiн кәсiптiк-техникалық училищелерiнiң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xml:space="preserve"> Ақтөбе облысы</w:t>
      </w:r>
    </w:p>
    <w:p>
      <w:pPr>
        <w:spacing w:after="0"/>
        <w:ind w:left="0"/>
        <w:jc w:val="both"/>
      </w:pPr>
      <w:r>
        <w:rPr>
          <w:rFonts w:ascii="Times New Roman"/>
          <w:b w:val="false"/>
          <w:i w:val="false"/>
          <w:color w:val="000000"/>
          <w:sz w:val="28"/>
        </w:rPr>
        <w:t>     1. N 1 КТУ</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2. N 1 КТУ</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3. N 1 КТУ</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4. N 2 КТУ</w:t>
      </w:r>
    </w:p>
    <w:p>
      <w:pPr>
        <w:spacing w:after="0"/>
        <w:ind w:left="0"/>
        <w:jc w:val="both"/>
      </w:pPr>
      <w:r>
        <w:rPr>
          <w:rFonts w:ascii="Times New Roman"/>
          <w:b w:val="false"/>
          <w:i w:val="false"/>
          <w:color w:val="000000"/>
          <w:sz w:val="28"/>
        </w:rPr>
        <w:t>     5. N 7 КТУ</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6. N 2 КТУ</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7. N 6 КТУ</w:t>
      </w:r>
    </w:p>
    <w:p>
      <w:pPr>
        <w:spacing w:after="0"/>
        <w:ind w:left="0"/>
        <w:jc w:val="both"/>
      </w:pPr>
      <w:r>
        <w:rPr>
          <w:rFonts w:ascii="Times New Roman"/>
          <w:b w:val="false"/>
          <w:i w:val="false"/>
          <w:color w:val="000000"/>
          <w:sz w:val="28"/>
        </w:rPr>
        <w:t>                      Семей облысы</w:t>
      </w:r>
    </w:p>
    <w:p>
      <w:pPr>
        <w:spacing w:after="0"/>
        <w:ind w:left="0"/>
        <w:jc w:val="both"/>
      </w:pPr>
      <w:r>
        <w:rPr>
          <w:rFonts w:ascii="Times New Roman"/>
          <w:b w:val="false"/>
          <w:i w:val="false"/>
          <w:color w:val="000000"/>
          <w:sz w:val="28"/>
        </w:rPr>
        <w:t>     8. N 5 КТУ</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9. N 1 КТУ</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10. N 4 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29 сәуiрдегi</w:t>
      </w:r>
    </w:p>
    <w:p>
      <w:pPr>
        <w:spacing w:after="0"/>
        <w:ind w:left="0"/>
        <w:jc w:val="both"/>
      </w:pPr>
      <w:r>
        <w:rPr>
          <w:rFonts w:ascii="Times New Roman"/>
          <w:b w:val="false"/>
          <w:i w:val="false"/>
          <w:color w:val="000000"/>
          <w:sz w:val="28"/>
        </w:rPr>
        <w:t>                                       N 53 қаулысына</w:t>
      </w:r>
    </w:p>
    <w:p>
      <w:pPr>
        <w:spacing w:after="0"/>
        <w:ind w:left="0"/>
        <w:jc w:val="both"/>
      </w:pPr>
      <w:r>
        <w:rPr>
          <w:rFonts w:ascii="Times New Roman"/>
          <w:b w:val="false"/>
          <w:i w:val="false"/>
          <w:color w:val="000000"/>
          <w:sz w:val="28"/>
        </w:rPr>
        <w:t xml:space="preserve">                                           6-қосымша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Қаулы 6-қосымшамен толықтырылды - ҚРҮ-нiң</w:t>
      </w:r>
    </w:p>
    <w:p>
      <w:pPr>
        <w:spacing w:after="0"/>
        <w:ind w:left="0"/>
        <w:jc w:val="both"/>
      </w:pPr>
      <w:r>
        <w:rPr>
          <w:rFonts w:ascii="Times New Roman"/>
          <w:b w:val="false"/>
          <w:i w:val="false"/>
          <w:color w:val="000000"/>
          <w:sz w:val="28"/>
        </w:rPr>
        <w:t>              1996.04.29. N 530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таратылуға, қайта ұйымдастырылуға, шаруашылық</w:t>
      </w:r>
    </w:p>
    <w:p>
      <w:pPr>
        <w:spacing w:after="0"/>
        <w:ind w:left="0"/>
        <w:jc w:val="both"/>
      </w:pPr>
      <w:r>
        <w:rPr>
          <w:rFonts w:ascii="Times New Roman"/>
          <w:b w:val="false"/>
          <w:i w:val="false"/>
          <w:color w:val="000000"/>
          <w:sz w:val="28"/>
        </w:rPr>
        <w:t>          есепке көшiрiлуге және жекешелендiрiлуге жататын</w:t>
      </w:r>
    </w:p>
    <w:p>
      <w:pPr>
        <w:spacing w:after="0"/>
        <w:ind w:left="0"/>
        <w:jc w:val="both"/>
      </w:pPr>
      <w:r>
        <w:rPr>
          <w:rFonts w:ascii="Times New Roman"/>
          <w:b w:val="false"/>
          <w:i w:val="false"/>
          <w:color w:val="000000"/>
          <w:sz w:val="28"/>
        </w:rPr>
        <w:t>               денсаулық сақтау мекемелерiнiң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w:t>
      </w:r>
    </w:p>
    <w:p>
      <w:pPr>
        <w:spacing w:after="0"/>
        <w:ind w:left="0"/>
        <w:jc w:val="both"/>
      </w:pPr>
      <w:r>
        <w:rPr>
          <w:rFonts w:ascii="Times New Roman"/>
          <w:b w:val="false"/>
          <w:i w:val="false"/>
          <w:color w:val="000000"/>
          <w:sz w:val="28"/>
        </w:rPr>
        <w:t>     2. Төсектердiң қысқартылуы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Мекемелердiң таратылуы: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Ауруханалар</w:t>
      </w:r>
    </w:p>
    <w:p>
      <w:pPr>
        <w:spacing w:after="0"/>
        <w:ind w:left="0"/>
        <w:jc w:val="both"/>
      </w:pPr>
      <w:r>
        <w:rPr>
          <w:rFonts w:ascii="Times New Roman"/>
          <w:b w:val="false"/>
          <w:i w:val="false"/>
          <w:color w:val="000000"/>
          <w:sz w:val="28"/>
        </w:rPr>
        <w:t>     4. Диспансерлер</w:t>
      </w:r>
    </w:p>
    <w:p>
      <w:pPr>
        <w:spacing w:after="0"/>
        <w:ind w:left="0"/>
        <w:jc w:val="both"/>
      </w:pPr>
      <w:r>
        <w:rPr>
          <w:rFonts w:ascii="Times New Roman"/>
          <w:b w:val="false"/>
          <w:i w:val="false"/>
          <w:color w:val="000000"/>
          <w:sz w:val="28"/>
        </w:rPr>
        <w:t>     5. Емханалар</w:t>
      </w:r>
    </w:p>
    <w:p>
      <w:pPr>
        <w:spacing w:after="0"/>
        <w:ind w:left="0"/>
        <w:jc w:val="both"/>
      </w:pPr>
      <w:r>
        <w:rPr>
          <w:rFonts w:ascii="Times New Roman"/>
          <w:b w:val="false"/>
          <w:i w:val="false"/>
          <w:color w:val="000000"/>
          <w:sz w:val="28"/>
        </w:rPr>
        <w:t>     6. Диспансерлер аурухана мек. бөлiмшелерi болып қайта</w:t>
      </w:r>
    </w:p>
    <w:p>
      <w:pPr>
        <w:spacing w:after="0"/>
        <w:ind w:left="0"/>
        <w:jc w:val="both"/>
      </w:pPr>
      <w:r>
        <w:rPr>
          <w:rFonts w:ascii="Times New Roman"/>
          <w:b w:val="false"/>
          <w:i w:val="false"/>
          <w:color w:val="000000"/>
          <w:sz w:val="28"/>
        </w:rPr>
        <w:t>        ұйымдастырылсын</w:t>
      </w:r>
    </w:p>
    <w:p>
      <w:pPr>
        <w:spacing w:after="0"/>
        <w:ind w:left="0"/>
        <w:jc w:val="both"/>
      </w:pPr>
      <w:r>
        <w:rPr>
          <w:rFonts w:ascii="Times New Roman"/>
          <w:b w:val="false"/>
          <w:i w:val="false"/>
          <w:color w:val="000000"/>
          <w:sz w:val="28"/>
        </w:rPr>
        <w:t>     7. Селолық дәрiгерлiк амбулаториялар</w:t>
      </w:r>
    </w:p>
    <w:p>
      <w:pPr>
        <w:spacing w:after="0"/>
        <w:ind w:left="0"/>
        <w:jc w:val="both"/>
      </w:pPr>
      <w:r>
        <w:rPr>
          <w:rFonts w:ascii="Times New Roman"/>
          <w:b w:val="false"/>
          <w:i w:val="false"/>
          <w:color w:val="000000"/>
          <w:sz w:val="28"/>
        </w:rPr>
        <w:t>     8. Селолық учаскелiк ауруханалар</w:t>
      </w:r>
    </w:p>
    <w:p>
      <w:pPr>
        <w:spacing w:after="0"/>
        <w:ind w:left="0"/>
        <w:jc w:val="both"/>
      </w:pPr>
      <w:r>
        <w:rPr>
          <w:rFonts w:ascii="Times New Roman"/>
          <w:b w:val="false"/>
          <w:i w:val="false"/>
          <w:color w:val="000000"/>
          <w:sz w:val="28"/>
        </w:rPr>
        <w:t>     9. Санаторийлер</w:t>
      </w:r>
    </w:p>
    <w:p>
      <w:pPr>
        <w:spacing w:after="0"/>
        <w:ind w:left="0"/>
        <w:jc w:val="both"/>
      </w:pPr>
      <w:r>
        <w:rPr>
          <w:rFonts w:ascii="Times New Roman"/>
          <w:b w:val="false"/>
          <w:i w:val="false"/>
          <w:color w:val="000000"/>
          <w:sz w:val="28"/>
        </w:rPr>
        <w:t>     10. Денсаулық орталықтары</w:t>
      </w:r>
    </w:p>
    <w:p>
      <w:pPr>
        <w:spacing w:after="0"/>
        <w:ind w:left="0"/>
        <w:jc w:val="both"/>
      </w:pPr>
      <w:r>
        <w:rPr>
          <w:rFonts w:ascii="Times New Roman"/>
          <w:b w:val="false"/>
          <w:i w:val="false"/>
          <w:color w:val="000000"/>
          <w:sz w:val="28"/>
        </w:rPr>
        <w:t>     11. Денсаулық пункттерi</w:t>
      </w:r>
    </w:p>
    <w:p>
      <w:pPr>
        <w:spacing w:after="0"/>
        <w:ind w:left="0"/>
        <w:jc w:val="both"/>
      </w:pPr>
      <w:r>
        <w:rPr>
          <w:rFonts w:ascii="Times New Roman"/>
          <w:b w:val="false"/>
          <w:i w:val="false"/>
          <w:color w:val="000000"/>
          <w:sz w:val="28"/>
        </w:rPr>
        <w:t>     12. Қалалық сан-эпидстанциялар дезстанциялар</w:t>
      </w:r>
    </w:p>
    <w:p>
      <w:pPr>
        <w:spacing w:after="0"/>
        <w:ind w:left="0"/>
        <w:jc w:val="both"/>
      </w:pPr>
      <w:r>
        <w:rPr>
          <w:rFonts w:ascii="Times New Roman"/>
          <w:b w:val="false"/>
          <w:i w:val="false"/>
          <w:color w:val="000000"/>
          <w:sz w:val="28"/>
        </w:rPr>
        <w:t xml:space="preserve">     13. Аудандық сан-эпидстанциялар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Селолық учаскелiк ауруханалар, селолық дәрiгерлiк</w:t>
      </w:r>
    </w:p>
    <w:p>
      <w:pPr>
        <w:spacing w:after="0"/>
        <w:ind w:left="0"/>
        <w:jc w:val="both"/>
      </w:pPr>
      <w:r>
        <w:rPr>
          <w:rFonts w:ascii="Times New Roman"/>
          <w:b w:val="false"/>
          <w:i w:val="false"/>
          <w:color w:val="000000"/>
          <w:sz w:val="28"/>
        </w:rPr>
        <w:t>         амбулаторияларға</w:t>
      </w:r>
    </w:p>
    <w:p>
      <w:pPr>
        <w:spacing w:after="0"/>
        <w:ind w:left="0"/>
        <w:jc w:val="both"/>
      </w:pPr>
      <w:r>
        <w:rPr>
          <w:rFonts w:ascii="Times New Roman"/>
          <w:b w:val="false"/>
          <w:i w:val="false"/>
          <w:color w:val="000000"/>
          <w:sz w:val="28"/>
        </w:rPr>
        <w:t>     15. Селолық дәрiгерлiк амбулаториялар, фельдшерлiк</w:t>
      </w:r>
    </w:p>
    <w:p>
      <w:pPr>
        <w:spacing w:after="0"/>
        <w:ind w:left="0"/>
        <w:jc w:val="both"/>
      </w:pPr>
      <w:r>
        <w:rPr>
          <w:rFonts w:ascii="Times New Roman"/>
          <w:b w:val="false"/>
          <w:i w:val="false"/>
          <w:color w:val="000000"/>
          <w:sz w:val="28"/>
        </w:rPr>
        <w:t>         акушерлiк пункттерге</w:t>
      </w:r>
    </w:p>
    <w:p>
      <w:pPr>
        <w:spacing w:after="0"/>
        <w:ind w:left="0"/>
        <w:jc w:val="both"/>
      </w:pPr>
      <w:r>
        <w:rPr>
          <w:rFonts w:ascii="Times New Roman"/>
          <w:b w:val="false"/>
          <w:i w:val="false"/>
          <w:color w:val="000000"/>
          <w:sz w:val="28"/>
        </w:rPr>
        <w:t>     16. Шаруашылық есептегi стоматологиялық емханаларға ауыстыру</w:t>
      </w:r>
    </w:p>
    <w:p>
      <w:pPr>
        <w:spacing w:after="0"/>
        <w:ind w:left="0"/>
        <w:jc w:val="both"/>
      </w:pPr>
      <w:r>
        <w:rPr>
          <w:rFonts w:ascii="Times New Roman"/>
          <w:b w:val="false"/>
          <w:i w:val="false"/>
          <w:color w:val="000000"/>
          <w:sz w:val="28"/>
        </w:rPr>
        <w:t>     17. Жекешелендiру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бойынша               5300    3     5     6     9     5    7     4</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Ақмола</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Алматы</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Шығыс Қазақстан        530    2     3                            2</w:t>
      </w:r>
    </w:p>
    <w:p>
      <w:pPr>
        <w:spacing w:after="0"/>
        <w:ind w:left="0"/>
        <w:jc w:val="both"/>
      </w:pPr>
      <w:r>
        <w:rPr>
          <w:rFonts w:ascii="Times New Roman"/>
          <w:b w:val="false"/>
          <w:i w:val="false"/>
          <w:color w:val="000000"/>
          <w:sz w:val="28"/>
        </w:rPr>
        <w:t>Жамбыл                        1           2</w:t>
      </w:r>
    </w:p>
    <w:p>
      <w:pPr>
        <w:spacing w:after="0"/>
        <w:ind w:left="0"/>
        <w:jc w:val="both"/>
      </w:pPr>
      <w:r>
        <w:rPr>
          <w:rFonts w:ascii="Times New Roman"/>
          <w:b w:val="false"/>
          <w:i w:val="false"/>
          <w:color w:val="000000"/>
          <w:sz w:val="28"/>
        </w:rPr>
        <w:t>Жезқазған             1000</w:t>
      </w:r>
    </w:p>
    <w:p>
      <w:pPr>
        <w:spacing w:after="0"/>
        <w:ind w:left="0"/>
        <w:jc w:val="both"/>
      </w:pPr>
      <w:r>
        <w:rPr>
          <w:rFonts w:ascii="Times New Roman"/>
          <w:b w:val="false"/>
          <w:i w:val="false"/>
          <w:color w:val="000000"/>
          <w:sz w:val="28"/>
        </w:rPr>
        <w:t>Батыс Қазақстан</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Қызылорда              450          1                 4     7</w:t>
      </w:r>
    </w:p>
    <w:p>
      <w:pPr>
        <w:spacing w:after="0"/>
        <w:ind w:left="0"/>
        <w:jc w:val="both"/>
      </w:pPr>
      <w:r>
        <w:rPr>
          <w:rFonts w:ascii="Times New Roman"/>
          <w:b w:val="false"/>
          <w:i w:val="false"/>
          <w:color w:val="000000"/>
          <w:sz w:val="28"/>
        </w:rPr>
        <w:t>Көкшетау</w:t>
      </w:r>
    </w:p>
    <w:p>
      <w:pPr>
        <w:spacing w:after="0"/>
        <w:ind w:left="0"/>
        <w:jc w:val="both"/>
      </w:pPr>
      <w:r>
        <w:rPr>
          <w:rFonts w:ascii="Times New Roman"/>
          <w:b w:val="false"/>
          <w:i w:val="false"/>
          <w:color w:val="000000"/>
          <w:sz w:val="28"/>
        </w:rPr>
        <w:t>Қостанай              2930</w:t>
      </w:r>
    </w:p>
    <w:p>
      <w:pPr>
        <w:spacing w:after="0"/>
        <w:ind w:left="0"/>
        <w:jc w:val="both"/>
      </w:pPr>
      <w:r>
        <w:rPr>
          <w:rFonts w:ascii="Times New Roman"/>
          <w:b w:val="false"/>
          <w:i w:val="false"/>
          <w:color w:val="000000"/>
          <w:sz w:val="28"/>
        </w:rPr>
        <w:t>Маңғыстау              390                       4    1</w:t>
      </w:r>
    </w:p>
    <w:p>
      <w:pPr>
        <w:spacing w:after="0"/>
        <w:ind w:left="0"/>
        <w:jc w:val="both"/>
      </w:pPr>
      <w:r>
        <w:rPr>
          <w:rFonts w:ascii="Times New Roman"/>
          <w:b w:val="false"/>
          <w:i w:val="false"/>
          <w:color w:val="000000"/>
          <w:sz w:val="28"/>
        </w:rPr>
        <w:t>Павлодар</w:t>
      </w:r>
    </w:p>
    <w:p>
      <w:pPr>
        <w:spacing w:after="0"/>
        <w:ind w:left="0"/>
        <w:jc w:val="both"/>
      </w:pPr>
      <w:r>
        <w:rPr>
          <w:rFonts w:ascii="Times New Roman"/>
          <w:b w:val="false"/>
          <w:i w:val="false"/>
          <w:color w:val="000000"/>
          <w:sz w:val="28"/>
        </w:rPr>
        <w:t>Солтүстiк Қазақстан</w:t>
      </w:r>
    </w:p>
    <w:p>
      <w:pPr>
        <w:spacing w:after="0"/>
        <w:ind w:left="0"/>
        <w:jc w:val="both"/>
      </w:pPr>
      <w:r>
        <w:rPr>
          <w:rFonts w:ascii="Times New Roman"/>
          <w:b w:val="false"/>
          <w:i w:val="false"/>
          <w:color w:val="000000"/>
          <w:sz w:val="28"/>
        </w:rPr>
        <w:t>Семей</w:t>
      </w:r>
    </w:p>
    <w:p>
      <w:pPr>
        <w:spacing w:after="0"/>
        <w:ind w:left="0"/>
        <w:jc w:val="both"/>
      </w:pPr>
      <w:r>
        <w:rPr>
          <w:rFonts w:ascii="Times New Roman"/>
          <w:b w:val="false"/>
          <w:i w:val="false"/>
          <w:color w:val="000000"/>
          <w:sz w:val="28"/>
        </w:rPr>
        <w:t>Талдықорған                                       2</w:t>
      </w:r>
    </w:p>
    <w:p>
      <w:pPr>
        <w:spacing w:after="0"/>
        <w:ind w:left="0"/>
        <w:jc w:val="both"/>
      </w:pPr>
      <w:r>
        <w:rPr>
          <w:rFonts w:ascii="Times New Roman"/>
          <w:b w:val="false"/>
          <w:i w:val="false"/>
          <w:color w:val="000000"/>
          <w:sz w:val="28"/>
        </w:rPr>
        <w:t>Оңтүстiк Қазақстан                   1     4      3              2</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  11   |  12    |   13   |   14  |   15  |   16  |  17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20       3        5       52      6        10      16</w:t>
      </w:r>
    </w:p>
    <w:p>
      <w:pPr>
        <w:spacing w:after="0"/>
        <w:ind w:left="0"/>
        <w:jc w:val="both"/>
      </w:pPr>
      <w:r>
        <w:rPr>
          <w:rFonts w:ascii="Times New Roman"/>
          <w:b w:val="false"/>
          <w:i w:val="false"/>
          <w:color w:val="000000"/>
          <w:sz w:val="28"/>
        </w:rPr>
        <w:t>            20                                          2      3</w:t>
      </w:r>
    </w:p>
    <w:p>
      <w:pPr>
        <w:spacing w:after="0"/>
        <w:ind w:left="0"/>
        <w:jc w:val="both"/>
      </w:pPr>
      <w:r>
        <w:rPr>
          <w:rFonts w:ascii="Times New Roman"/>
          <w:b w:val="false"/>
          <w:i w:val="false"/>
          <w:color w:val="000000"/>
          <w:sz w:val="28"/>
        </w:rPr>
        <w:t>    1                1</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1                5</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15                3      3</w:t>
      </w:r>
    </w:p>
    <w:p>
      <w:pPr>
        <w:spacing w:after="0"/>
        <w:ind w:left="0"/>
        <w:jc w:val="both"/>
      </w:pPr>
      <w:r>
        <w:rPr>
          <w:rFonts w:ascii="Times New Roman"/>
          <w:b w:val="false"/>
          <w:i w:val="false"/>
          <w:color w:val="000000"/>
          <w:sz w:val="28"/>
        </w:rPr>
        <w:t>                                      20       6</w:t>
      </w:r>
    </w:p>
    <w:p>
      <w:pPr>
        <w:spacing w:after="0"/>
        <w:ind w:left="0"/>
        <w:jc w:val="both"/>
      </w:pPr>
      <w:r>
        <w:rPr>
          <w:rFonts w:ascii="Times New Roman"/>
          <w:b w:val="false"/>
          <w:i w:val="false"/>
          <w:color w:val="000000"/>
          <w:sz w:val="28"/>
        </w:rPr>
        <w:t>    1                                                   1</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1         3</w:t>
      </w:r>
    </w:p>
    <w:p>
      <w:pPr>
        <w:spacing w:after="0"/>
        <w:ind w:left="0"/>
        <w:jc w:val="both"/>
      </w:pPr>
      <w:r>
        <w:rPr>
          <w:rFonts w:ascii="Times New Roman"/>
          <w:b w:val="false"/>
          <w:i w:val="false"/>
          <w:color w:val="000000"/>
          <w:sz w:val="28"/>
        </w:rPr>
        <w:t>                                                        4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