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62c6" w14:textId="bac6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 мен Алматы қаласы әкiмдерi аппаратының үлгiлiк құрылымы, олардың дербес атқарушы органдарының тiзбесi, қызметкерлерiнiң жалпы санының лимиттерi, қызметтiк жеңiл автомобильдерiнiң саны, еңбекақы қоры және қызметтiк iссапарларға арналған шығындар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30 желтоқсан N 1901. Күшi жойылды - ҚРҮ-нiң 1996.12.31. N 1742 қаулысымен.</w:t>
      </w:r>
    </w:p>
    <w:p>
      <w:pPr>
        <w:spacing w:after="0"/>
        <w:ind w:left="0"/>
        <w:jc w:val="both"/>
      </w:pPr>
      <w:bookmarkStart w:name="z0" w:id="0"/>
      <w:r>
        <w:rPr>
          <w:rFonts w:ascii="Times New Roman"/>
          <w:b w:val="false"/>
          <w:i w:val="false"/>
          <w:color w:val="000000"/>
          <w:sz w:val="28"/>
        </w:rPr>
        <w:t xml:space="preserve">
      "Қазақстан Республикасындағы орталық атқарушы органдардың құрылымын жетiлдiру туралы" Қазақстан Республикасы Президентiнiң 1995 жылғы 19 қазандағы N 2541 Жарлығының 5-тармағына "Қазақстан Республикасындағы орталық атқарушы органдары аппаратының санын және оны ұстауға жұмсалатын шығындарды қысқарту туралы" Қазақстан Республикасы Үкiметiнiң 1995 жылғы 2 қарашадағы N 1442 қаулысына сәйкес және жергiлiктi атқарушы органдардың тиiмдi жұмыс iстеуiн арттыру мақсатында Қазақстан Республикасының Үкiметi қаулы етедi: </w:t>
      </w:r>
      <w:r>
        <w:br/>
      </w:r>
      <w:r>
        <w:rPr>
          <w:rFonts w:ascii="Times New Roman"/>
          <w:b w:val="false"/>
          <w:i w:val="false"/>
          <w:color w:val="000000"/>
          <w:sz w:val="28"/>
        </w:rPr>
        <w:t xml:space="preserve">
      1. Облыстар мен Алматы қаласы әкiмдерi аппаратының үлгiлiк құрылымы мен олардың дербес атқарушы органдарының тiзбесi 1 және 2-қосымшаларға сәйкес бекiтiлсiн. </w:t>
      </w:r>
      <w:r>
        <w:br/>
      </w:r>
      <w:r>
        <w:rPr>
          <w:rFonts w:ascii="Times New Roman"/>
          <w:b w:val="false"/>
          <w:i w:val="false"/>
          <w:color w:val="000000"/>
          <w:sz w:val="28"/>
        </w:rPr>
        <w:t xml:space="preserve">
      2. Қызметкерлерiнiң жалпы санының лимиттерi мен қызметтiк жеңiл автомобильдерiнiң саны, еңбекақы қоры және қызметтiк iссапарларға арналған шығындар жергiлiктi өкiлдiк және атқарушы органдарға аймақтардың экономикасы ескерiлiп, 3-7 қосымшаларға сәйкес белгiленсiн. </w:t>
      </w:r>
      <w:r>
        <w:br/>
      </w:r>
      <w:r>
        <w:rPr>
          <w:rFonts w:ascii="Times New Roman"/>
          <w:b w:val="false"/>
          <w:i w:val="false"/>
          <w:color w:val="000000"/>
          <w:sz w:val="28"/>
        </w:rPr>
        <w:t xml:space="preserve">
      3. Жергiлiктi өкiлдiк және атқарушы қызметкерлерi жекелеген санаттарының санының нормативтерi 8-қосымшаға сәйкес бекiтiлсiн. </w:t>
      </w:r>
      <w:r>
        <w:br/>
      </w:r>
      <w:r>
        <w:rPr>
          <w:rFonts w:ascii="Times New Roman"/>
          <w:b w:val="false"/>
          <w:i w:val="false"/>
          <w:color w:val="000000"/>
          <w:sz w:val="28"/>
        </w:rPr>
        <w:t xml:space="preserve">
      4. Облыстардың және Алматы қаласының әкiмдерi аппарат пен дербес атқарушы органдардың құрылымын осы үлгiлiк құрылымға сәйкес келтiрудi, олардың штаты, еңбекақы қоры мен қызметтiк iссапарларға арналған шығындарды белгiленген лимиттер мен қаражат шегiнде материалдық-техникалық қамсыздандыру мәселелерiн қарауды бiр ай мерзiмде қамтамасыз етсiн. </w:t>
      </w:r>
      <w:r>
        <w:br/>
      </w:r>
      <w:r>
        <w:rPr>
          <w:rFonts w:ascii="Times New Roman"/>
          <w:b w:val="false"/>
          <w:i w:val="false"/>
          <w:color w:val="000000"/>
          <w:sz w:val="28"/>
        </w:rPr>
        <w:t xml:space="preserve">
      Облыстар мен Алматы қаласының әкiмдерiне мәслихаттардың материалдық-техникалық қамтамасыз етілуi жүктелсiн. </w:t>
      </w:r>
      <w:r>
        <w:br/>
      </w:r>
      <w:r>
        <w:rPr>
          <w:rFonts w:ascii="Times New Roman"/>
          <w:b w:val="false"/>
          <w:i w:val="false"/>
          <w:color w:val="000000"/>
          <w:sz w:val="28"/>
        </w:rPr>
        <w:t xml:space="preserve">
      5. Қазақстан Республикасының Қаржы министрлiгi жергiлiктi өкiлдiк және атқарушы органдардың штаттық-сметалық тәртiптi сақтауына бақылауды күшейтсiн. </w:t>
      </w:r>
      <w:r>
        <w:br/>
      </w:r>
      <w:r>
        <w:rPr>
          <w:rFonts w:ascii="Times New Roman"/>
          <w:b w:val="false"/>
          <w:i w:val="false"/>
          <w:color w:val="000000"/>
          <w:sz w:val="28"/>
        </w:rPr>
        <w:t xml:space="preserve">
      6. Мыналардың күшi жойылған деп танылсын: </w:t>
      </w:r>
      <w:r>
        <w:br/>
      </w:r>
      <w:r>
        <w:rPr>
          <w:rFonts w:ascii="Times New Roman"/>
          <w:b w:val="false"/>
          <w:i w:val="false"/>
          <w:color w:val="000000"/>
          <w:sz w:val="28"/>
        </w:rPr>
        <w:t xml:space="preserve">
      "Қазақстан Республикасындағы жергiлiктi өкiлдiк және атқарушы органдарының, басқару органдарының қызметкерлерiнiң жалпы саны мен қызметтiк жеңiл автомобильдерi санының лимитi туралы" Қазақстан Республикасы Министрлер Кабинетiнiң 1994 жылғы 30 қыркүйектегi N 1092 қаулысы; </w:t>
      </w:r>
      <w:r>
        <w:br/>
      </w:r>
      <w:r>
        <w:rPr>
          <w:rFonts w:ascii="Times New Roman"/>
          <w:b w:val="false"/>
          <w:i w:val="false"/>
          <w:color w:val="000000"/>
          <w:sz w:val="28"/>
        </w:rPr>
        <w:t xml:space="preserve">
      "Қазақстан Республикасы Министрлер Кабинетiнiң 1994 жылғы 30 қыркүйектегi N 1092 қаулысына өзгертулер мен толықтырулар енгiзу туралы" Қазақстан Республикасы Министрлер Кабинетiнiң 1994 жылғы 5 желтоқсандағы N 1371 қаулысы.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30 желтоқсандағы</w:t>
      </w:r>
    </w:p>
    <w:p>
      <w:pPr>
        <w:spacing w:after="0"/>
        <w:ind w:left="0"/>
        <w:jc w:val="both"/>
      </w:pPr>
      <w:r>
        <w:rPr>
          <w:rFonts w:ascii="Times New Roman"/>
          <w:b w:val="false"/>
          <w:i w:val="false"/>
          <w:color w:val="000000"/>
          <w:sz w:val="28"/>
        </w:rPr>
        <w:t>                                               N 1901 қаулысына</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Облыстар және Алматы қаласы әкiмдерi аппаратының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үлгiлiк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әкiмi                             - 1</w:t>
      </w:r>
    </w:p>
    <w:p>
      <w:pPr>
        <w:spacing w:after="0"/>
        <w:ind w:left="0"/>
        <w:jc w:val="both"/>
      </w:pPr>
      <w:r>
        <w:rPr>
          <w:rFonts w:ascii="Times New Roman"/>
          <w:b w:val="false"/>
          <w:i w:val="false"/>
          <w:color w:val="000000"/>
          <w:sz w:val="28"/>
        </w:rPr>
        <w:t>     Әкiмнiң бiрiншi орынбасары /экономика/  - 1</w:t>
      </w:r>
    </w:p>
    <w:p>
      <w:pPr>
        <w:spacing w:after="0"/>
        <w:ind w:left="0"/>
        <w:jc w:val="both"/>
      </w:pPr>
      <w:r>
        <w:rPr>
          <w:rFonts w:ascii="Times New Roman"/>
          <w:b w:val="false"/>
          <w:i w:val="false"/>
          <w:color w:val="000000"/>
          <w:sz w:val="28"/>
        </w:rPr>
        <w:t>     Әкiмнiң орынбасары                      - 3-4 /Алматы қаласы-5/</w:t>
      </w:r>
    </w:p>
    <w:p>
      <w:pPr>
        <w:spacing w:after="0"/>
        <w:ind w:left="0"/>
        <w:jc w:val="both"/>
      </w:pPr>
      <w:r>
        <w:rPr>
          <w:rFonts w:ascii="Times New Roman"/>
          <w:b w:val="false"/>
          <w:i w:val="false"/>
          <w:color w:val="000000"/>
          <w:sz w:val="28"/>
        </w:rPr>
        <w:t>     Аппарат жетекшiсi                       - 1</w:t>
      </w:r>
    </w:p>
    <w:p>
      <w:pPr>
        <w:spacing w:after="0"/>
        <w:ind w:left="0"/>
        <w:jc w:val="both"/>
      </w:pPr>
      <w:r>
        <w:rPr>
          <w:rFonts w:ascii="Times New Roman"/>
          <w:b w:val="false"/>
          <w:i w:val="false"/>
          <w:color w:val="000000"/>
          <w:sz w:val="28"/>
        </w:rPr>
        <w:t>     Аппарат жетекшiсiнiң орынбасары -</w:t>
      </w:r>
    </w:p>
    <w:p>
      <w:pPr>
        <w:spacing w:after="0"/>
        <w:ind w:left="0"/>
        <w:jc w:val="both"/>
      </w:pPr>
      <w:r>
        <w:rPr>
          <w:rFonts w:ascii="Times New Roman"/>
          <w:b w:val="false"/>
          <w:i w:val="false"/>
          <w:color w:val="000000"/>
          <w:sz w:val="28"/>
        </w:rPr>
        <w:t>     ұйымдастыру және кадр жұмысы</w:t>
      </w:r>
    </w:p>
    <w:p>
      <w:pPr>
        <w:spacing w:after="0"/>
        <w:ind w:left="0"/>
        <w:jc w:val="both"/>
      </w:pPr>
      <w:r>
        <w:rPr>
          <w:rFonts w:ascii="Times New Roman"/>
          <w:b w:val="false"/>
          <w:i w:val="false"/>
          <w:color w:val="000000"/>
          <w:sz w:val="28"/>
        </w:rPr>
        <w:t>     бөлiмiнiң меңгерушiсi                   - 1</w:t>
      </w:r>
    </w:p>
    <w:p>
      <w:pPr>
        <w:spacing w:after="0"/>
        <w:ind w:left="0"/>
        <w:jc w:val="both"/>
      </w:pPr>
      <w:r>
        <w:rPr>
          <w:rFonts w:ascii="Times New Roman"/>
          <w:b w:val="false"/>
          <w:i w:val="false"/>
          <w:color w:val="000000"/>
          <w:sz w:val="28"/>
        </w:rPr>
        <w:t>     Әкiмнiң көмекшiлер мен кеңесшiлер тобы  - 3</w:t>
      </w:r>
    </w:p>
    <w:p>
      <w:pPr>
        <w:spacing w:after="0"/>
        <w:ind w:left="0"/>
        <w:jc w:val="both"/>
      </w:pPr>
      <w:r>
        <w:rPr>
          <w:rFonts w:ascii="Times New Roman"/>
          <w:b w:val="false"/>
          <w:i w:val="false"/>
          <w:color w:val="000000"/>
          <w:sz w:val="28"/>
        </w:rPr>
        <w:t>     Әкiм орынбасарларының кеңесшiлер тобы   - 6-8</w:t>
      </w:r>
    </w:p>
    <w:p>
      <w:pPr>
        <w:spacing w:after="0"/>
        <w:ind w:left="0"/>
        <w:jc w:val="both"/>
      </w:pPr>
      <w:r>
        <w:rPr>
          <w:rFonts w:ascii="Times New Roman"/>
          <w:b w:val="false"/>
          <w:i w:val="false"/>
          <w:color w:val="000000"/>
          <w:sz w:val="28"/>
        </w:rPr>
        <w:t>     Баспасөз хатшысы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 және кадр жұмысы</w:t>
      </w:r>
    </w:p>
    <w:p>
      <w:pPr>
        <w:spacing w:after="0"/>
        <w:ind w:left="0"/>
        <w:jc w:val="both"/>
      </w:pPr>
      <w:r>
        <w:rPr>
          <w:rFonts w:ascii="Times New Roman"/>
          <w:b w:val="false"/>
          <w:i w:val="false"/>
          <w:color w:val="000000"/>
          <w:sz w:val="28"/>
        </w:rPr>
        <w:t>     мемлекеттiк құқықтық жұмыс</w:t>
      </w:r>
    </w:p>
    <w:p>
      <w:pPr>
        <w:spacing w:after="0"/>
        <w:ind w:left="0"/>
        <w:jc w:val="both"/>
      </w:pPr>
      <w:r>
        <w:rPr>
          <w:rFonts w:ascii="Times New Roman"/>
          <w:b w:val="false"/>
          <w:i w:val="false"/>
          <w:color w:val="000000"/>
          <w:sz w:val="28"/>
        </w:rPr>
        <w:t>     iшкi саясат және әлеуметтiк сала</w:t>
      </w:r>
    </w:p>
    <w:p>
      <w:pPr>
        <w:spacing w:after="0"/>
        <w:ind w:left="0"/>
        <w:jc w:val="both"/>
      </w:pPr>
      <w:r>
        <w:rPr>
          <w:rFonts w:ascii="Times New Roman"/>
          <w:b w:val="false"/>
          <w:i w:val="false"/>
          <w:color w:val="000000"/>
          <w:sz w:val="28"/>
        </w:rPr>
        <w:t>     экономика және нарықтық қатынастар</w:t>
      </w:r>
    </w:p>
    <w:p>
      <w:pPr>
        <w:spacing w:after="0"/>
        <w:ind w:left="0"/>
        <w:jc w:val="both"/>
      </w:pPr>
      <w:r>
        <w:rPr>
          <w:rFonts w:ascii="Times New Roman"/>
          <w:b w:val="false"/>
          <w:i w:val="false"/>
          <w:color w:val="000000"/>
          <w:sz w:val="28"/>
        </w:rPr>
        <w:t>     жалпы</w:t>
      </w:r>
    </w:p>
    <w:p>
      <w:pPr>
        <w:spacing w:after="0"/>
        <w:ind w:left="0"/>
        <w:jc w:val="both"/>
      </w:pPr>
      <w:r>
        <w:rPr>
          <w:rFonts w:ascii="Times New Roman"/>
          <w:b w:val="false"/>
          <w:i w:val="false"/>
          <w:color w:val="000000"/>
          <w:sz w:val="28"/>
        </w:rPr>
        <w:t>     қаржы шаруашылық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халықтары шағын Ассамблеясының</w:t>
      </w:r>
    </w:p>
    <w:p>
      <w:pPr>
        <w:spacing w:after="0"/>
        <w:ind w:left="0"/>
        <w:jc w:val="both"/>
      </w:pPr>
      <w:r>
        <w:rPr>
          <w:rFonts w:ascii="Times New Roman"/>
          <w:b w:val="false"/>
          <w:i w:val="false"/>
          <w:color w:val="000000"/>
          <w:sz w:val="28"/>
        </w:rPr>
        <w:t>     атқару хатшылығы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30 желтоқсандағы</w:t>
      </w:r>
    </w:p>
    <w:p>
      <w:pPr>
        <w:spacing w:after="0"/>
        <w:ind w:left="0"/>
        <w:jc w:val="both"/>
      </w:pPr>
      <w:r>
        <w:rPr>
          <w:rFonts w:ascii="Times New Roman"/>
          <w:b w:val="false"/>
          <w:i w:val="false"/>
          <w:color w:val="000000"/>
          <w:sz w:val="28"/>
        </w:rPr>
        <w:t>                                               N 1901 қаулысына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Облыстар және Алматы қаласы әкiмдерiнiң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дербес атқарушы органдарының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Көрсетiлген органдарды қаржыландыру жергiлiктi</w:t>
      </w:r>
    </w:p>
    <w:p>
      <w:pPr>
        <w:spacing w:after="0"/>
        <w:ind w:left="0"/>
        <w:jc w:val="both"/>
      </w:pPr>
      <w:r>
        <w:rPr>
          <w:rFonts w:ascii="Times New Roman"/>
          <w:b w:val="false"/>
          <w:i w:val="false"/>
          <w:color w:val="000000"/>
          <w:sz w:val="28"/>
        </w:rPr>
        <w:t>                 бюджеттен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Өнеркәсiп және сауда басқармасы*</w:t>
      </w:r>
    </w:p>
    <w:p>
      <w:pPr>
        <w:spacing w:after="0"/>
        <w:ind w:left="0"/>
        <w:jc w:val="both"/>
      </w:pPr>
      <w:r>
        <w:rPr>
          <w:rFonts w:ascii="Times New Roman"/>
          <w:b w:val="false"/>
          <w:i w:val="false"/>
          <w:color w:val="000000"/>
          <w:sz w:val="28"/>
        </w:rPr>
        <w:t>     Еңбек басқармасы*</w:t>
      </w:r>
    </w:p>
    <w:p>
      <w:pPr>
        <w:spacing w:after="0"/>
        <w:ind w:left="0"/>
        <w:jc w:val="both"/>
      </w:pPr>
      <w:r>
        <w:rPr>
          <w:rFonts w:ascii="Times New Roman"/>
          <w:b w:val="false"/>
          <w:i w:val="false"/>
          <w:color w:val="000000"/>
          <w:sz w:val="28"/>
        </w:rPr>
        <w:t>     Әлеуметтiк қорғау басқармасы*</w:t>
      </w:r>
    </w:p>
    <w:p>
      <w:pPr>
        <w:spacing w:after="0"/>
        <w:ind w:left="0"/>
        <w:jc w:val="both"/>
      </w:pPr>
      <w:r>
        <w:rPr>
          <w:rFonts w:ascii="Times New Roman"/>
          <w:b w:val="false"/>
          <w:i w:val="false"/>
          <w:color w:val="000000"/>
          <w:sz w:val="28"/>
        </w:rPr>
        <w:t>     Құрылыс, тұрғын үй, сәулет және аймақтарда құрылыс салу</w:t>
      </w:r>
    </w:p>
    <w:p>
      <w:pPr>
        <w:spacing w:after="0"/>
        <w:ind w:left="0"/>
        <w:jc w:val="both"/>
      </w:pPr>
      <w:r>
        <w:rPr>
          <w:rFonts w:ascii="Times New Roman"/>
          <w:b w:val="false"/>
          <w:i w:val="false"/>
          <w:color w:val="000000"/>
          <w:sz w:val="28"/>
        </w:rPr>
        <w:t>     басқармасы*</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Денсаулық сақтау басқармасы*</w:t>
      </w:r>
    </w:p>
    <w:p>
      <w:pPr>
        <w:spacing w:after="0"/>
        <w:ind w:left="0"/>
        <w:jc w:val="both"/>
      </w:pPr>
      <w:r>
        <w:rPr>
          <w:rFonts w:ascii="Times New Roman"/>
          <w:b w:val="false"/>
          <w:i w:val="false"/>
          <w:color w:val="000000"/>
          <w:sz w:val="28"/>
        </w:rPr>
        <w:t>     Бiлiм басқармасы*</w:t>
      </w:r>
    </w:p>
    <w:p>
      <w:pPr>
        <w:spacing w:after="0"/>
        <w:ind w:left="0"/>
        <w:jc w:val="both"/>
      </w:pPr>
      <w:r>
        <w:rPr>
          <w:rFonts w:ascii="Times New Roman"/>
          <w:b w:val="false"/>
          <w:i w:val="false"/>
          <w:color w:val="000000"/>
          <w:sz w:val="28"/>
        </w:rPr>
        <w:t>     Мәдениет басқармасы*</w:t>
      </w:r>
    </w:p>
    <w:p>
      <w:pPr>
        <w:spacing w:after="0"/>
        <w:ind w:left="0"/>
        <w:jc w:val="both"/>
      </w:pPr>
      <w:r>
        <w:rPr>
          <w:rFonts w:ascii="Times New Roman"/>
          <w:b w:val="false"/>
          <w:i w:val="false"/>
          <w:color w:val="000000"/>
          <w:sz w:val="28"/>
        </w:rPr>
        <w:t>     Жастар iсi, туризм және спорт жөнiндегi комитет*</w:t>
      </w:r>
    </w:p>
    <w:p>
      <w:pPr>
        <w:spacing w:after="0"/>
        <w:ind w:left="0"/>
        <w:jc w:val="both"/>
      </w:pPr>
      <w:r>
        <w:rPr>
          <w:rFonts w:ascii="Times New Roman"/>
          <w:b w:val="false"/>
          <w:i w:val="false"/>
          <w:color w:val="000000"/>
          <w:sz w:val="28"/>
        </w:rPr>
        <w:t>     Архив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Министрліктер мен мемлекеттiк комитеттердiң</w:t>
      </w:r>
    </w:p>
    <w:p>
      <w:pPr>
        <w:spacing w:after="0"/>
        <w:ind w:left="0"/>
        <w:jc w:val="both"/>
      </w:pPr>
      <w:r>
        <w:rPr>
          <w:rFonts w:ascii="Times New Roman"/>
          <w:b w:val="false"/>
          <w:i w:val="false"/>
          <w:color w:val="000000"/>
          <w:sz w:val="28"/>
        </w:rPr>
        <w:t>                      аумақтық органдарының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басқармасы</w:t>
      </w:r>
    </w:p>
    <w:p>
      <w:pPr>
        <w:spacing w:after="0"/>
        <w:ind w:left="0"/>
        <w:jc w:val="both"/>
      </w:pPr>
      <w:r>
        <w:rPr>
          <w:rFonts w:ascii="Times New Roman"/>
          <w:b w:val="false"/>
          <w:i w:val="false"/>
          <w:color w:val="000000"/>
          <w:sz w:val="28"/>
        </w:rPr>
        <w:t>     Заң басқармасы</w:t>
      </w:r>
    </w:p>
    <w:p>
      <w:pPr>
        <w:spacing w:after="0"/>
        <w:ind w:left="0"/>
        <w:jc w:val="both"/>
      </w:pPr>
      <w:r>
        <w:rPr>
          <w:rFonts w:ascii="Times New Roman"/>
          <w:b w:val="false"/>
          <w:i w:val="false"/>
          <w:color w:val="000000"/>
          <w:sz w:val="28"/>
        </w:rPr>
        <w:t>     Статистика және талдау жөнiндегi басқарма</w:t>
      </w:r>
    </w:p>
    <w:p>
      <w:pPr>
        <w:spacing w:after="0"/>
        <w:ind w:left="0"/>
        <w:jc w:val="both"/>
      </w:pPr>
      <w:r>
        <w:rPr>
          <w:rFonts w:ascii="Times New Roman"/>
          <w:b w:val="false"/>
          <w:i w:val="false"/>
          <w:color w:val="000000"/>
          <w:sz w:val="28"/>
        </w:rPr>
        <w:t>     Iшкi iстер басқармасы</w:t>
      </w:r>
    </w:p>
    <w:p>
      <w:pPr>
        <w:spacing w:after="0"/>
        <w:ind w:left="0"/>
        <w:jc w:val="both"/>
      </w:pPr>
      <w:r>
        <w:rPr>
          <w:rFonts w:ascii="Times New Roman"/>
          <w:b w:val="false"/>
          <w:i w:val="false"/>
          <w:color w:val="000000"/>
          <w:sz w:val="28"/>
        </w:rPr>
        <w:t>     Экология және биоресурстар басқармасы</w:t>
      </w:r>
    </w:p>
    <w:p>
      <w:pPr>
        <w:spacing w:after="0"/>
        <w:ind w:left="0"/>
        <w:jc w:val="both"/>
      </w:pPr>
      <w:r>
        <w:rPr>
          <w:rFonts w:ascii="Times New Roman"/>
          <w:b w:val="false"/>
          <w:i w:val="false"/>
          <w:color w:val="000000"/>
          <w:sz w:val="28"/>
        </w:rPr>
        <w:t>     Әскери комиссариат</w:t>
      </w:r>
    </w:p>
    <w:p>
      <w:pPr>
        <w:spacing w:after="0"/>
        <w:ind w:left="0"/>
        <w:jc w:val="both"/>
      </w:pPr>
      <w:r>
        <w:rPr>
          <w:rFonts w:ascii="Times New Roman"/>
          <w:b w:val="false"/>
          <w:i w:val="false"/>
          <w:color w:val="000000"/>
          <w:sz w:val="28"/>
        </w:rPr>
        <w:t>     Баға және монополияға қарсы саясат жөнiндегi</w:t>
      </w:r>
    </w:p>
    <w:p>
      <w:pPr>
        <w:spacing w:after="0"/>
        <w:ind w:left="0"/>
        <w:jc w:val="both"/>
      </w:pPr>
      <w:r>
        <w:rPr>
          <w:rFonts w:ascii="Times New Roman"/>
          <w:b w:val="false"/>
          <w:i w:val="false"/>
          <w:color w:val="000000"/>
          <w:sz w:val="28"/>
        </w:rPr>
        <w:t>     аумақтық комитет</w:t>
      </w:r>
    </w:p>
    <w:p>
      <w:pPr>
        <w:spacing w:after="0"/>
        <w:ind w:left="0"/>
        <w:jc w:val="both"/>
      </w:pPr>
      <w:r>
        <w:rPr>
          <w:rFonts w:ascii="Times New Roman"/>
          <w:b w:val="false"/>
          <w:i w:val="false"/>
          <w:color w:val="000000"/>
          <w:sz w:val="28"/>
        </w:rPr>
        <w:t>     Мемлекеттiк мүлiктi басқару жөнiндегi комитет</w:t>
      </w:r>
    </w:p>
    <w:p>
      <w:pPr>
        <w:spacing w:after="0"/>
        <w:ind w:left="0"/>
        <w:jc w:val="both"/>
      </w:pPr>
      <w:r>
        <w:rPr>
          <w:rFonts w:ascii="Times New Roman"/>
          <w:b w:val="false"/>
          <w:i w:val="false"/>
          <w:color w:val="000000"/>
          <w:sz w:val="28"/>
        </w:rPr>
        <w:t>     Жекешелендiру жөнiндегi комитет</w:t>
      </w:r>
    </w:p>
    <w:p>
      <w:pPr>
        <w:spacing w:after="0"/>
        <w:ind w:left="0"/>
        <w:jc w:val="both"/>
      </w:pPr>
      <w:r>
        <w:rPr>
          <w:rFonts w:ascii="Times New Roman"/>
          <w:b w:val="false"/>
          <w:i w:val="false"/>
          <w:color w:val="000000"/>
          <w:sz w:val="28"/>
        </w:rPr>
        <w:t>     Жер қатынастары мен жерге орналастыру жөнiндегi комитет</w:t>
      </w:r>
    </w:p>
    <w:p>
      <w:pPr>
        <w:spacing w:after="0"/>
        <w:ind w:left="0"/>
        <w:jc w:val="both"/>
      </w:pPr>
      <w:r>
        <w:rPr>
          <w:rFonts w:ascii="Times New Roman"/>
          <w:b w:val="false"/>
          <w:i w:val="false"/>
          <w:color w:val="000000"/>
          <w:sz w:val="28"/>
        </w:rPr>
        <w:t>     Төтенше жағдайлар жөнiндегi басқарма</w:t>
      </w:r>
    </w:p>
    <w:p>
      <w:pPr>
        <w:spacing w:after="0"/>
        <w:ind w:left="0"/>
        <w:jc w:val="both"/>
      </w:pPr>
      <w:r>
        <w:rPr>
          <w:rFonts w:ascii="Times New Roman"/>
          <w:b w:val="false"/>
          <w:i w:val="false"/>
          <w:color w:val="000000"/>
          <w:sz w:val="28"/>
        </w:rPr>
        <w:t>     Қаржы-валюталық бақылау комитетi</w:t>
      </w:r>
    </w:p>
    <w:p>
      <w:pPr>
        <w:spacing w:after="0"/>
        <w:ind w:left="0"/>
        <w:jc w:val="both"/>
      </w:pPr>
      <w:r>
        <w:rPr>
          <w:rFonts w:ascii="Times New Roman"/>
          <w:b w:val="false"/>
          <w:i w:val="false"/>
          <w:color w:val="000000"/>
          <w:sz w:val="28"/>
        </w:rPr>
        <w:t>     Салық инспекциясы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Қазақстан Республикасы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30 желтоқсандағы</w:t>
      </w:r>
    </w:p>
    <w:p>
      <w:pPr>
        <w:spacing w:after="0"/>
        <w:ind w:left="0"/>
        <w:jc w:val="both"/>
      </w:pPr>
      <w:r>
        <w:rPr>
          <w:rFonts w:ascii="Times New Roman"/>
          <w:b w:val="false"/>
          <w:i w:val="false"/>
          <w:color w:val="000000"/>
          <w:sz w:val="28"/>
        </w:rPr>
        <w:t>                                               N 1901 қаулысына</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Жергiлiктi бюджеттен қаржыландыратын облыстар, </w:t>
      </w:r>
    </w:p>
    <w:bookmarkEnd w:id="9"/>
    <w:bookmarkStart w:name="z1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Алматы қаласы өкiлдiк және атқарушы органдарының</w:t>
      </w:r>
    </w:p>
    <w:p>
      <w:pPr>
        <w:spacing w:after="0"/>
        <w:ind w:left="0"/>
        <w:jc w:val="both"/>
      </w:pPr>
      <w:r>
        <w:rPr>
          <w:rFonts w:ascii="Times New Roman"/>
          <w:b w:val="false"/>
          <w:i w:val="false"/>
          <w:color w:val="000000"/>
          <w:sz w:val="28"/>
        </w:rPr>
        <w:t>              мемлекеттiк бақылау органдары мен нотариалдық</w:t>
      </w:r>
    </w:p>
    <w:p>
      <w:pPr>
        <w:spacing w:after="0"/>
        <w:ind w:left="0"/>
        <w:jc w:val="both"/>
      </w:pPr>
      <w:r>
        <w:rPr>
          <w:rFonts w:ascii="Times New Roman"/>
          <w:b w:val="false"/>
          <w:i w:val="false"/>
          <w:color w:val="000000"/>
          <w:sz w:val="28"/>
        </w:rPr>
        <w:t>                 кеңселер қызметкерлерiнiң жалпы санының</w:t>
      </w:r>
    </w:p>
    <w:p>
      <w:pPr>
        <w:spacing w:after="0"/>
        <w:ind w:left="0"/>
        <w:jc w:val="both"/>
      </w:pPr>
      <w:r>
        <w:rPr>
          <w:rFonts w:ascii="Times New Roman"/>
          <w:b w:val="false"/>
          <w:i w:val="false"/>
          <w:color w:val="000000"/>
          <w:sz w:val="28"/>
        </w:rPr>
        <w:t>                              ЛИМИТТЕРI</w:t>
      </w:r>
    </w:p>
    <w:p>
      <w:pPr>
        <w:spacing w:after="0"/>
        <w:ind w:left="0"/>
        <w:jc w:val="both"/>
      </w:pPr>
      <w:r>
        <w:rPr>
          <w:rFonts w:ascii="Times New Roman"/>
          <w:b w:val="false"/>
          <w:i w:val="false"/>
          <w:color w:val="000000"/>
          <w:sz w:val="28"/>
        </w:rPr>
        <w:t>                                                        /адам саны/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Маслихаттар    |     Әкiм аппараты      |</w:t>
      </w:r>
    </w:p>
    <w:p>
      <w:pPr>
        <w:spacing w:after="0"/>
        <w:ind w:left="0"/>
        <w:jc w:val="both"/>
      </w:pPr>
      <w:r>
        <w:rPr>
          <w:rFonts w:ascii="Times New Roman"/>
          <w:b w:val="false"/>
          <w:i w:val="false"/>
          <w:color w:val="000000"/>
          <w:sz w:val="28"/>
        </w:rPr>
        <w:t>     Облыс              _________________|________________________|</w:t>
      </w:r>
    </w:p>
    <w:p>
      <w:pPr>
        <w:spacing w:after="0"/>
        <w:ind w:left="0"/>
        <w:jc w:val="both"/>
      </w:pPr>
      <w:r>
        <w:rPr>
          <w:rFonts w:ascii="Times New Roman"/>
          <w:b w:val="false"/>
          <w:i w:val="false"/>
          <w:color w:val="000000"/>
          <w:sz w:val="28"/>
        </w:rPr>
        <w:t>                        Барлығы Соның    | Барлығы    |  Соның    |</w:t>
      </w:r>
    </w:p>
    <w:p>
      <w:pPr>
        <w:spacing w:after="0"/>
        <w:ind w:left="0"/>
        <w:jc w:val="both"/>
      </w:pPr>
      <w:r>
        <w:rPr>
          <w:rFonts w:ascii="Times New Roman"/>
          <w:b w:val="false"/>
          <w:i w:val="false"/>
          <w:color w:val="000000"/>
          <w:sz w:val="28"/>
        </w:rPr>
        <w:t>                                iшiнде   |            |  iшiнде   |</w:t>
      </w:r>
    </w:p>
    <w:p>
      <w:pPr>
        <w:spacing w:after="0"/>
        <w:ind w:left="0"/>
        <w:jc w:val="both"/>
      </w:pPr>
      <w:r>
        <w:rPr>
          <w:rFonts w:ascii="Times New Roman"/>
          <w:b w:val="false"/>
          <w:i w:val="false"/>
          <w:color w:val="000000"/>
          <w:sz w:val="28"/>
        </w:rPr>
        <w:t>                                облыстық |            |  облыстық |</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83       7           893          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105       7          1039          79</w:t>
      </w:r>
    </w:p>
    <w:p>
      <w:pPr>
        <w:spacing w:after="0"/>
        <w:ind w:left="0"/>
        <w:jc w:val="both"/>
      </w:pPr>
      <w:r>
        <w:rPr>
          <w:rFonts w:ascii="Times New Roman"/>
          <w:b w:val="false"/>
          <w:i w:val="false"/>
          <w:color w:val="000000"/>
          <w:sz w:val="28"/>
        </w:rPr>
        <w:t>     Алматы               69       7          1022          79</w:t>
      </w:r>
    </w:p>
    <w:p>
      <w:pPr>
        <w:spacing w:after="0"/>
        <w:ind w:left="0"/>
        <w:jc w:val="both"/>
      </w:pPr>
      <w:r>
        <w:rPr>
          <w:rFonts w:ascii="Times New Roman"/>
          <w:b w:val="false"/>
          <w:i w:val="false"/>
          <w:color w:val="000000"/>
          <w:sz w:val="28"/>
        </w:rPr>
        <w:t>     Атырау               42       6           553          57</w:t>
      </w:r>
    </w:p>
    <w:p>
      <w:pPr>
        <w:spacing w:after="0"/>
        <w:ind w:left="0"/>
        <w:jc w:val="both"/>
      </w:pPr>
      <w:r>
        <w:rPr>
          <w:rFonts w:ascii="Times New Roman"/>
          <w:b w:val="false"/>
          <w:i w:val="false"/>
          <w:color w:val="000000"/>
          <w:sz w:val="28"/>
        </w:rPr>
        <w:t>     Шығыс Қазақстан      83       7           972          75</w:t>
      </w:r>
    </w:p>
    <w:p>
      <w:pPr>
        <w:spacing w:after="0"/>
        <w:ind w:left="0"/>
        <w:jc w:val="both"/>
      </w:pPr>
      <w:r>
        <w:rPr>
          <w:rFonts w:ascii="Times New Roman"/>
          <w:b w:val="false"/>
          <w:i w:val="false"/>
          <w:color w:val="000000"/>
          <w:sz w:val="28"/>
        </w:rPr>
        <w:t>     Жамбыл               65       6          1163          79</w:t>
      </w:r>
    </w:p>
    <w:p>
      <w:pPr>
        <w:spacing w:after="0"/>
        <w:ind w:left="0"/>
        <w:jc w:val="both"/>
      </w:pPr>
      <w:r>
        <w:rPr>
          <w:rFonts w:ascii="Times New Roman"/>
          <w:b w:val="false"/>
          <w:i w:val="false"/>
          <w:color w:val="000000"/>
          <w:sz w:val="28"/>
        </w:rPr>
        <w:t>     Жезқазған            51       6           697          66</w:t>
      </w:r>
    </w:p>
    <w:p>
      <w:pPr>
        <w:spacing w:after="0"/>
        <w:ind w:left="0"/>
        <w:jc w:val="both"/>
      </w:pPr>
      <w:r>
        <w:rPr>
          <w:rFonts w:ascii="Times New Roman"/>
          <w:b w:val="false"/>
          <w:i w:val="false"/>
          <w:color w:val="000000"/>
          <w:sz w:val="28"/>
        </w:rPr>
        <w:t>     Батыс Қазақстан      83       7           980          75</w:t>
      </w:r>
    </w:p>
    <w:p>
      <w:pPr>
        <w:spacing w:after="0"/>
        <w:ind w:left="0"/>
        <w:jc w:val="both"/>
      </w:pPr>
      <w:r>
        <w:rPr>
          <w:rFonts w:ascii="Times New Roman"/>
          <w:b w:val="false"/>
          <w:i w:val="false"/>
          <w:color w:val="000000"/>
          <w:sz w:val="28"/>
        </w:rPr>
        <w:t>     Қарағанды            69       6          1135          79</w:t>
      </w:r>
    </w:p>
    <w:p>
      <w:pPr>
        <w:spacing w:after="0"/>
        <w:ind w:left="0"/>
        <w:jc w:val="both"/>
      </w:pPr>
      <w:r>
        <w:rPr>
          <w:rFonts w:ascii="Times New Roman"/>
          <w:b w:val="false"/>
          <w:i w:val="false"/>
          <w:color w:val="000000"/>
          <w:sz w:val="28"/>
        </w:rPr>
        <w:t>     Қызылорда            51       6           681          70</w:t>
      </w:r>
    </w:p>
    <w:p>
      <w:pPr>
        <w:spacing w:after="0"/>
        <w:ind w:left="0"/>
        <w:jc w:val="both"/>
      </w:pPr>
      <w:r>
        <w:rPr>
          <w:rFonts w:ascii="Times New Roman"/>
          <w:b w:val="false"/>
          <w:i w:val="false"/>
          <w:color w:val="000000"/>
          <w:sz w:val="28"/>
        </w:rPr>
        <w:t>     Көкшетау             92       7          1143          75</w:t>
      </w:r>
    </w:p>
    <w:p>
      <w:pPr>
        <w:spacing w:after="0"/>
        <w:ind w:left="0"/>
        <w:jc w:val="both"/>
      </w:pPr>
      <w:r>
        <w:rPr>
          <w:rFonts w:ascii="Times New Roman"/>
          <w:b w:val="false"/>
          <w:i w:val="false"/>
          <w:color w:val="000000"/>
          <w:sz w:val="28"/>
        </w:rPr>
        <w:t>     Қостанай             83       7          1378          79</w:t>
      </w:r>
    </w:p>
    <w:p>
      <w:pPr>
        <w:spacing w:after="0"/>
        <w:ind w:left="0"/>
        <w:jc w:val="both"/>
      </w:pPr>
      <w:r>
        <w:rPr>
          <w:rFonts w:ascii="Times New Roman"/>
          <w:b w:val="false"/>
          <w:i w:val="false"/>
          <w:color w:val="000000"/>
          <w:sz w:val="28"/>
        </w:rPr>
        <w:t>     Маңғыстау            33       6           418          48</w:t>
      </w:r>
    </w:p>
    <w:p>
      <w:pPr>
        <w:spacing w:after="0"/>
        <w:ind w:left="0"/>
        <w:jc w:val="both"/>
      </w:pPr>
      <w:r>
        <w:rPr>
          <w:rFonts w:ascii="Times New Roman"/>
          <w:b w:val="false"/>
          <w:i w:val="false"/>
          <w:color w:val="000000"/>
          <w:sz w:val="28"/>
        </w:rPr>
        <w:t>     Павлодар             69       6          1220          79</w:t>
      </w:r>
    </w:p>
    <w:p>
      <w:pPr>
        <w:spacing w:after="0"/>
        <w:ind w:left="0"/>
        <w:jc w:val="both"/>
      </w:pPr>
      <w:r>
        <w:rPr>
          <w:rFonts w:ascii="Times New Roman"/>
          <w:b w:val="false"/>
          <w:i w:val="false"/>
          <w:color w:val="000000"/>
          <w:sz w:val="28"/>
        </w:rPr>
        <w:t>     Солтүстiк Қазақстан  74       7           769          66</w:t>
      </w:r>
    </w:p>
    <w:p>
      <w:pPr>
        <w:spacing w:after="0"/>
        <w:ind w:left="0"/>
        <w:jc w:val="both"/>
      </w:pPr>
      <w:r>
        <w:rPr>
          <w:rFonts w:ascii="Times New Roman"/>
          <w:b w:val="false"/>
          <w:i w:val="false"/>
          <w:color w:val="000000"/>
          <w:sz w:val="28"/>
        </w:rPr>
        <w:t>     Семей                83       7           973          75</w:t>
      </w:r>
    </w:p>
    <w:p>
      <w:pPr>
        <w:spacing w:after="0"/>
        <w:ind w:left="0"/>
        <w:jc w:val="both"/>
      </w:pPr>
      <w:r>
        <w:rPr>
          <w:rFonts w:ascii="Times New Roman"/>
          <w:b w:val="false"/>
          <w:i w:val="false"/>
          <w:color w:val="000000"/>
          <w:sz w:val="28"/>
        </w:rPr>
        <w:t>     Талдықорған          83       7           958          70</w:t>
      </w:r>
    </w:p>
    <w:p>
      <w:pPr>
        <w:spacing w:after="0"/>
        <w:ind w:left="0"/>
        <w:jc w:val="both"/>
      </w:pPr>
      <w:r>
        <w:rPr>
          <w:rFonts w:ascii="Times New Roman"/>
          <w:b w:val="false"/>
          <w:i w:val="false"/>
          <w:color w:val="000000"/>
          <w:sz w:val="28"/>
        </w:rPr>
        <w:t>     Торғай               60       6           653          66</w:t>
      </w:r>
    </w:p>
    <w:p>
      <w:pPr>
        <w:spacing w:after="0"/>
        <w:ind w:left="0"/>
        <w:jc w:val="both"/>
      </w:pPr>
      <w:r>
        <w:rPr>
          <w:rFonts w:ascii="Times New Roman"/>
          <w:b w:val="false"/>
          <w:i w:val="false"/>
          <w:color w:val="000000"/>
          <w:sz w:val="28"/>
        </w:rPr>
        <w:t>     Оңтүстiк Қазақстан  110       7          1435          79</w:t>
      </w:r>
    </w:p>
    <w:p>
      <w:pPr>
        <w:spacing w:after="0"/>
        <w:ind w:left="0"/>
        <w:jc w:val="both"/>
      </w:pPr>
      <w:r>
        <w:rPr>
          <w:rFonts w:ascii="Times New Roman"/>
          <w:b w:val="false"/>
          <w:i w:val="false"/>
          <w:color w:val="000000"/>
          <w:sz w:val="28"/>
        </w:rPr>
        <w:t>     Алматы қаласы         6       6           435         138</w:t>
      </w:r>
    </w:p>
    <w:p>
      <w:pPr>
        <w:spacing w:after="0"/>
        <w:ind w:left="0"/>
        <w:jc w:val="both"/>
      </w:pPr>
      <w:r>
        <w:rPr>
          <w:rFonts w:ascii="Times New Roman"/>
          <w:b w:val="false"/>
          <w:i w:val="false"/>
          <w:color w:val="000000"/>
          <w:sz w:val="28"/>
        </w:rPr>
        <w:t>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1394     131         18516        1504</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Облыстың басқа | Облыс бойынша | Бұдан басқа</w:t>
      </w:r>
    </w:p>
    <w:p>
      <w:pPr>
        <w:spacing w:after="0"/>
        <w:ind w:left="0"/>
        <w:jc w:val="both"/>
      </w:pPr>
      <w:r>
        <w:rPr>
          <w:rFonts w:ascii="Times New Roman"/>
          <w:b w:val="false"/>
          <w:i w:val="false"/>
          <w:color w:val="000000"/>
          <w:sz w:val="28"/>
        </w:rPr>
        <w:t>     | бөлiмдерi мен  |    барлығы    | нотариалдық</w:t>
      </w:r>
    </w:p>
    <w:p>
      <w:pPr>
        <w:spacing w:after="0"/>
        <w:ind w:left="0"/>
        <w:jc w:val="both"/>
      </w:pPr>
      <w:r>
        <w:rPr>
          <w:rFonts w:ascii="Times New Roman"/>
          <w:b w:val="false"/>
          <w:i w:val="false"/>
          <w:color w:val="000000"/>
          <w:sz w:val="28"/>
        </w:rPr>
        <w:t>     | басқармалары   |               |</w:t>
      </w:r>
    </w:p>
    <w:p>
      <w:pPr>
        <w:spacing w:after="0"/>
        <w:ind w:left="0"/>
        <w:jc w:val="both"/>
      </w:pPr>
      <w:r>
        <w:rPr>
          <w:rFonts w:ascii="Times New Roman"/>
          <w:b w:val="false"/>
          <w:i w:val="false"/>
          <w:color w:val="000000"/>
          <w:sz w:val="28"/>
        </w:rPr>
        <w:t>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1179             2155             41</w:t>
      </w:r>
    </w:p>
    <w:p>
      <w:pPr>
        <w:spacing w:after="0"/>
        <w:ind w:left="0"/>
        <w:jc w:val="both"/>
      </w:pPr>
      <w:r>
        <w:rPr>
          <w:rFonts w:ascii="Times New Roman"/>
          <w:b w:val="false"/>
          <w:i w:val="false"/>
          <w:color w:val="000000"/>
          <w:sz w:val="28"/>
        </w:rPr>
        <w:t>           1039             2182             28</w:t>
      </w:r>
    </w:p>
    <w:p>
      <w:pPr>
        <w:spacing w:after="0"/>
        <w:ind w:left="0"/>
        <w:jc w:val="both"/>
      </w:pPr>
      <w:r>
        <w:rPr>
          <w:rFonts w:ascii="Times New Roman"/>
          <w:b w:val="false"/>
          <w:i w:val="false"/>
          <w:color w:val="000000"/>
          <w:sz w:val="28"/>
        </w:rPr>
        <w:t>            902             1993             29</w:t>
      </w:r>
    </w:p>
    <w:p>
      <w:pPr>
        <w:spacing w:after="0"/>
        <w:ind w:left="0"/>
        <w:jc w:val="both"/>
      </w:pPr>
      <w:r>
        <w:rPr>
          <w:rFonts w:ascii="Times New Roman"/>
          <w:b w:val="false"/>
          <w:i w:val="false"/>
          <w:color w:val="000000"/>
          <w:sz w:val="28"/>
        </w:rPr>
        <w:t>            608             1203             26</w:t>
      </w:r>
    </w:p>
    <w:p>
      <w:pPr>
        <w:spacing w:after="0"/>
        <w:ind w:left="0"/>
        <w:jc w:val="both"/>
      </w:pPr>
      <w:r>
        <w:rPr>
          <w:rFonts w:ascii="Times New Roman"/>
          <w:b w:val="false"/>
          <w:i w:val="false"/>
          <w:color w:val="000000"/>
          <w:sz w:val="28"/>
        </w:rPr>
        <w:t>           1409             2464             45</w:t>
      </w:r>
    </w:p>
    <w:p>
      <w:pPr>
        <w:spacing w:after="0"/>
        <w:ind w:left="0"/>
        <w:jc w:val="both"/>
      </w:pPr>
      <w:r>
        <w:rPr>
          <w:rFonts w:ascii="Times New Roman"/>
          <w:b w:val="false"/>
          <w:i w:val="false"/>
          <w:color w:val="000000"/>
          <w:sz w:val="28"/>
        </w:rPr>
        <w:t>           1106             2334             37</w:t>
      </w:r>
    </w:p>
    <w:p>
      <w:pPr>
        <w:spacing w:after="0"/>
        <w:ind w:left="0"/>
        <w:jc w:val="both"/>
      </w:pPr>
      <w:r>
        <w:rPr>
          <w:rFonts w:ascii="Times New Roman"/>
          <w:b w:val="false"/>
          <w:i w:val="false"/>
          <w:color w:val="000000"/>
          <w:sz w:val="28"/>
        </w:rPr>
        <w:t>            751             1499             41</w:t>
      </w:r>
    </w:p>
    <w:p>
      <w:pPr>
        <w:spacing w:after="0"/>
        <w:ind w:left="0"/>
        <w:jc w:val="both"/>
      </w:pPr>
      <w:r>
        <w:rPr>
          <w:rFonts w:ascii="Times New Roman"/>
          <w:b w:val="false"/>
          <w:i w:val="false"/>
          <w:color w:val="000000"/>
          <w:sz w:val="28"/>
        </w:rPr>
        <w:t>           1115             2178             34</w:t>
      </w:r>
    </w:p>
    <w:p>
      <w:pPr>
        <w:spacing w:after="0"/>
        <w:ind w:left="0"/>
        <w:jc w:val="both"/>
      </w:pPr>
      <w:r>
        <w:rPr>
          <w:rFonts w:ascii="Times New Roman"/>
          <w:b w:val="false"/>
          <w:i w:val="false"/>
          <w:color w:val="000000"/>
          <w:sz w:val="28"/>
        </w:rPr>
        <w:t>           1418             2622             68</w:t>
      </w:r>
    </w:p>
    <w:p>
      <w:pPr>
        <w:spacing w:after="0"/>
        <w:ind w:left="0"/>
        <w:jc w:val="both"/>
      </w:pPr>
      <w:r>
        <w:rPr>
          <w:rFonts w:ascii="Times New Roman"/>
          <w:b w:val="false"/>
          <w:i w:val="false"/>
          <w:color w:val="000000"/>
          <w:sz w:val="28"/>
        </w:rPr>
        <w:t>            772             1504             18</w:t>
      </w:r>
    </w:p>
    <w:p>
      <w:pPr>
        <w:spacing w:after="0"/>
        <w:ind w:left="0"/>
        <w:jc w:val="both"/>
      </w:pPr>
      <w:r>
        <w:rPr>
          <w:rFonts w:ascii="Times New Roman"/>
          <w:b w:val="false"/>
          <w:i w:val="false"/>
          <w:color w:val="000000"/>
          <w:sz w:val="28"/>
        </w:rPr>
        <w:t>            887             2122             42</w:t>
      </w:r>
    </w:p>
    <w:p>
      <w:pPr>
        <w:spacing w:after="0"/>
        <w:ind w:left="0"/>
        <w:jc w:val="both"/>
      </w:pPr>
      <w:r>
        <w:rPr>
          <w:rFonts w:ascii="Times New Roman"/>
          <w:b w:val="false"/>
          <w:i w:val="false"/>
          <w:color w:val="000000"/>
          <w:sz w:val="28"/>
        </w:rPr>
        <w:t>           1594             3055             48</w:t>
      </w:r>
    </w:p>
    <w:p>
      <w:pPr>
        <w:spacing w:after="0"/>
        <w:ind w:left="0"/>
        <w:jc w:val="both"/>
      </w:pPr>
      <w:r>
        <w:rPr>
          <w:rFonts w:ascii="Times New Roman"/>
          <w:b w:val="false"/>
          <w:i w:val="false"/>
          <w:color w:val="000000"/>
          <w:sz w:val="28"/>
        </w:rPr>
        <w:t>            463              914             16</w:t>
      </w:r>
    </w:p>
    <w:p>
      <w:pPr>
        <w:spacing w:after="0"/>
        <w:ind w:left="0"/>
        <w:jc w:val="both"/>
      </w:pPr>
      <w:r>
        <w:rPr>
          <w:rFonts w:ascii="Times New Roman"/>
          <w:b w:val="false"/>
          <w:i w:val="false"/>
          <w:color w:val="000000"/>
          <w:sz w:val="28"/>
        </w:rPr>
        <w:t>           1129             2418             47</w:t>
      </w:r>
    </w:p>
    <w:p>
      <w:pPr>
        <w:spacing w:after="0"/>
        <w:ind w:left="0"/>
        <w:jc w:val="both"/>
      </w:pPr>
      <w:r>
        <w:rPr>
          <w:rFonts w:ascii="Times New Roman"/>
          <w:b w:val="false"/>
          <w:i w:val="false"/>
          <w:color w:val="000000"/>
          <w:sz w:val="28"/>
        </w:rPr>
        <w:t>            765             1608             26</w:t>
      </w:r>
    </w:p>
    <w:p>
      <w:pPr>
        <w:spacing w:after="0"/>
        <w:ind w:left="0"/>
        <w:jc w:val="both"/>
      </w:pPr>
      <w:r>
        <w:rPr>
          <w:rFonts w:ascii="Times New Roman"/>
          <w:b w:val="false"/>
          <w:i w:val="false"/>
          <w:color w:val="000000"/>
          <w:sz w:val="28"/>
        </w:rPr>
        <w:t>            985             2041             41</w:t>
      </w:r>
    </w:p>
    <w:p>
      <w:pPr>
        <w:spacing w:after="0"/>
        <w:ind w:left="0"/>
        <w:jc w:val="both"/>
      </w:pPr>
      <w:r>
        <w:rPr>
          <w:rFonts w:ascii="Times New Roman"/>
          <w:b w:val="false"/>
          <w:i w:val="false"/>
          <w:color w:val="000000"/>
          <w:sz w:val="28"/>
        </w:rPr>
        <w:t>            723             1764             34</w:t>
      </w:r>
    </w:p>
    <w:p>
      <w:pPr>
        <w:spacing w:after="0"/>
        <w:ind w:left="0"/>
        <w:jc w:val="both"/>
      </w:pPr>
      <w:r>
        <w:rPr>
          <w:rFonts w:ascii="Times New Roman"/>
          <w:b w:val="false"/>
          <w:i w:val="false"/>
          <w:color w:val="000000"/>
          <w:sz w:val="28"/>
        </w:rPr>
        <w:t>            704             1417             17</w:t>
      </w:r>
    </w:p>
    <w:p>
      <w:pPr>
        <w:spacing w:after="0"/>
        <w:ind w:left="0"/>
        <w:jc w:val="both"/>
      </w:pPr>
      <w:r>
        <w:rPr>
          <w:rFonts w:ascii="Times New Roman"/>
          <w:b w:val="false"/>
          <w:i w:val="false"/>
          <w:color w:val="000000"/>
          <w:sz w:val="28"/>
        </w:rPr>
        <w:t>           1352             2897             60</w:t>
      </w:r>
    </w:p>
    <w:p>
      <w:pPr>
        <w:spacing w:after="0"/>
        <w:ind w:left="0"/>
        <w:jc w:val="both"/>
      </w:pPr>
      <w:r>
        <w:rPr>
          <w:rFonts w:ascii="Times New Roman"/>
          <w:b w:val="false"/>
          <w:i w:val="false"/>
          <w:color w:val="000000"/>
          <w:sz w:val="28"/>
        </w:rPr>
        <w:t>            876             1317            122</w:t>
      </w:r>
    </w:p>
    <w:p>
      <w:pPr>
        <w:spacing w:after="0"/>
        <w:ind w:left="0"/>
        <w:jc w:val="both"/>
      </w:pPr>
      <w:r>
        <w:rPr>
          <w:rFonts w:ascii="Times New Roman"/>
          <w:b w:val="false"/>
          <w:i w:val="false"/>
          <w:color w:val="000000"/>
          <w:sz w:val="28"/>
        </w:rPr>
        <w:t>     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19777            39687            820</w:t>
      </w:r>
    </w:p>
    <w:p>
      <w:pPr>
        <w:spacing w:after="0"/>
        <w:ind w:left="0"/>
        <w:jc w:val="both"/>
      </w:pPr>
      <w:r>
        <w:rPr>
          <w:rFonts w:ascii="Times New Roman"/>
          <w:b w:val="false"/>
          <w:i w:val="false"/>
          <w:color w:val="000000"/>
          <w:sz w:val="28"/>
        </w:rPr>
        <w:t>     ЕСКЕРТУ. 3-қосымшаға өзгерiс енгiзiлдi - ҚРҮ-нiң 1996.11.01.</w:t>
      </w:r>
    </w:p>
    <w:p>
      <w:pPr>
        <w:spacing w:after="0"/>
        <w:ind w:left="0"/>
        <w:jc w:val="both"/>
      </w:pPr>
      <w:r>
        <w:rPr>
          <w:rFonts w:ascii="Times New Roman"/>
          <w:b w:val="false"/>
          <w:i w:val="false"/>
          <w:color w:val="000000"/>
          <w:sz w:val="28"/>
        </w:rPr>
        <w:t xml:space="preserve">              N 1337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Қазақстан Республикасы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30 желтоқсандағы</w:t>
      </w:r>
    </w:p>
    <w:p>
      <w:pPr>
        <w:spacing w:after="0"/>
        <w:ind w:left="0"/>
        <w:jc w:val="both"/>
      </w:pPr>
      <w:r>
        <w:rPr>
          <w:rFonts w:ascii="Times New Roman"/>
          <w:b w:val="false"/>
          <w:i w:val="false"/>
          <w:color w:val="000000"/>
          <w:sz w:val="28"/>
        </w:rPr>
        <w:t>                                               N 1901 қаулысына</w:t>
      </w:r>
    </w:p>
    <w:p>
      <w:pPr>
        <w:spacing w:after="0"/>
        <w:ind w:left="0"/>
        <w:jc w:val="both"/>
      </w:pPr>
      <w:r>
        <w:rPr>
          <w:rFonts w:ascii="Times New Roman"/>
          <w:b w:val="false"/>
          <w:i w:val="false"/>
          <w:color w:val="000000"/>
          <w:sz w:val="28"/>
        </w:rPr>
        <w:t>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Облыстар, Алматы қаласы әкiмдерi орынбасарларының </w:t>
      </w:r>
    </w:p>
    <w:bookmarkEnd w:id="12"/>
    <w:bookmarkStart w:name="z13"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шектi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Адам саны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Облыс                     |  Барлығы  | Соның iшiнде</w:t>
      </w:r>
    </w:p>
    <w:p>
      <w:pPr>
        <w:spacing w:after="0"/>
        <w:ind w:left="0"/>
        <w:jc w:val="both"/>
      </w:pPr>
      <w:r>
        <w:rPr>
          <w:rFonts w:ascii="Times New Roman"/>
          <w:b w:val="false"/>
          <w:i w:val="false"/>
          <w:color w:val="000000"/>
          <w:sz w:val="28"/>
        </w:rPr>
        <w:t>                                    |           | бiрiншi</w:t>
      </w:r>
    </w:p>
    <w:p>
      <w:pPr>
        <w:spacing w:after="0"/>
        <w:ind w:left="0"/>
        <w:jc w:val="both"/>
      </w:pPr>
      <w:r>
        <w:rPr>
          <w:rFonts w:ascii="Times New Roman"/>
          <w:b w:val="false"/>
          <w:i w:val="false"/>
          <w:color w:val="000000"/>
          <w:sz w:val="28"/>
        </w:rPr>
        <w:t>                                    |           | орынбасарлар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Ақмола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5              1</w:t>
      </w:r>
    </w:p>
    <w:p>
      <w:pPr>
        <w:spacing w:after="0"/>
        <w:ind w:left="0"/>
        <w:jc w:val="both"/>
      </w:pPr>
      <w:r>
        <w:rPr>
          <w:rFonts w:ascii="Times New Roman"/>
          <w:b w:val="false"/>
          <w:i w:val="false"/>
          <w:color w:val="000000"/>
          <w:sz w:val="28"/>
        </w:rPr>
        <w:t>     Алматы                                5              1</w:t>
      </w:r>
    </w:p>
    <w:p>
      <w:pPr>
        <w:spacing w:after="0"/>
        <w:ind w:left="0"/>
        <w:jc w:val="both"/>
      </w:pPr>
      <w:r>
        <w:rPr>
          <w:rFonts w:ascii="Times New Roman"/>
          <w:b w:val="false"/>
          <w:i w:val="false"/>
          <w:color w:val="000000"/>
          <w:sz w:val="28"/>
        </w:rPr>
        <w:t>     Атырау                                4              1</w:t>
      </w:r>
    </w:p>
    <w:p>
      <w:pPr>
        <w:spacing w:after="0"/>
        <w:ind w:left="0"/>
        <w:jc w:val="both"/>
      </w:pPr>
      <w:r>
        <w:rPr>
          <w:rFonts w:ascii="Times New Roman"/>
          <w:b w:val="false"/>
          <w:i w:val="false"/>
          <w:color w:val="000000"/>
          <w:sz w:val="28"/>
        </w:rPr>
        <w:t>     Шығыс Қазақстан                       5              1</w:t>
      </w:r>
    </w:p>
    <w:p>
      <w:pPr>
        <w:spacing w:after="0"/>
        <w:ind w:left="0"/>
        <w:jc w:val="both"/>
      </w:pPr>
      <w:r>
        <w:rPr>
          <w:rFonts w:ascii="Times New Roman"/>
          <w:b w:val="false"/>
          <w:i w:val="false"/>
          <w:color w:val="000000"/>
          <w:sz w:val="28"/>
        </w:rPr>
        <w:t>     Жамбыл                                5              1</w:t>
      </w:r>
    </w:p>
    <w:p>
      <w:pPr>
        <w:spacing w:after="0"/>
        <w:ind w:left="0"/>
        <w:jc w:val="both"/>
      </w:pPr>
      <w:r>
        <w:rPr>
          <w:rFonts w:ascii="Times New Roman"/>
          <w:b w:val="false"/>
          <w:i w:val="false"/>
          <w:color w:val="000000"/>
          <w:sz w:val="28"/>
        </w:rPr>
        <w:t>     Жезқазған                             5              1</w:t>
      </w:r>
    </w:p>
    <w:p>
      <w:pPr>
        <w:spacing w:after="0"/>
        <w:ind w:left="0"/>
        <w:jc w:val="both"/>
      </w:pPr>
      <w:r>
        <w:rPr>
          <w:rFonts w:ascii="Times New Roman"/>
          <w:b w:val="false"/>
          <w:i w:val="false"/>
          <w:color w:val="000000"/>
          <w:sz w:val="28"/>
        </w:rPr>
        <w:t>     Батыс Қазақстан                       5              1</w:t>
      </w:r>
    </w:p>
    <w:p>
      <w:pPr>
        <w:spacing w:after="0"/>
        <w:ind w:left="0"/>
        <w:jc w:val="both"/>
      </w:pPr>
      <w:r>
        <w:rPr>
          <w:rFonts w:ascii="Times New Roman"/>
          <w:b w:val="false"/>
          <w:i w:val="false"/>
          <w:color w:val="000000"/>
          <w:sz w:val="28"/>
        </w:rPr>
        <w:t>     Қарағанды                             5              1</w:t>
      </w:r>
    </w:p>
    <w:p>
      <w:pPr>
        <w:spacing w:after="0"/>
        <w:ind w:left="0"/>
        <w:jc w:val="both"/>
      </w:pPr>
      <w:r>
        <w:rPr>
          <w:rFonts w:ascii="Times New Roman"/>
          <w:b w:val="false"/>
          <w:i w:val="false"/>
          <w:color w:val="000000"/>
          <w:sz w:val="28"/>
        </w:rPr>
        <w:t>     Қызылорда                             5              1</w:t>
      </w:r>
    </w:p>
    <w:p>
      <w:pPr>
        <w:spacing w:after="0"/>
        <w:ind w:left="0"/>
        <w:jc w:val="both"/>
      </w:pPr>
      <w:r>
        <w:rPr>
          <w:rFonts w:ascii="Times New Roman"/>
          <w:b w:val="false"/>
          <w:i w:val="false"/>
          <w:color w:val="000000"/>
          <w:sz w:val="28"/>
        </w:rPr>
        <w:t>     Көкшетау                              5              1</w:t>
      </w:r>
    </w:p>
    <w:p>
      <w:pPr>
        <w:spacing w:after="0"/>
        <w:ind w:left="0"/>
        <w:jc w:val="both"/>
      </w:pPr>
      <w:r>
        <w:rPr>
          <w:rFonts w:ascii="Times New Roman"/>
          <w:b w:val="false"/>
          <w:i w:val="false"/>
          <w:color w:val="000000"/>
          <w:sz w:val="28"/>
        </w:rPr>
        <w:t>     Қостанай                              5              1</w:t>
      </w:r>
    </w:p>
    <w:p>
      <w:pPr>
        <w:spacing w:after="0"/>
        <w:ind w:left="0"/>
        <w:jc w:val="both"/>
      </w:pPr>
      <w:r>
        <w:rPr>
          <w:rFonts w:ascii="Times New Roman"/>
          <w:b w:val="false"/>
          <w:i w:val="false"/>
          <w:color w:val="000000"/>
          <w:sz w:val="28"/>
        </w:rPr>
        <w:t>     Маңғыстау                             4              1</w:t>
      </w:r>
    </w:p>
    <w:p>
      <w:pPr>
        <w:spacing w:after="0"/>
        <w:ind w:left="0"/>
        <w:jc w:val="both"/>
      </w:pPr>
      <w:r>
        <w:rPr>
          <w:rFonts w:ascii="Times New Roman"/>
          <w:b w:val="false"/>
          <w:i w:val="false"/>
          <w:color w:val="000000"/>
          <w:sz w:val="28"/>
        </w:rPr>
        <w:t>     Павлодар                              5              1</w:t>
      </w:r>
    </w:p>
    <w:p>
      <w:pPr>
        <w:spacing w:after="0"/>
        <w:ind w:left="0"/>
        <w:jc w:val="both"/>
      </w:pPr>
      <w:r>
        <w:rPr>
          <w:rFonts w:ascii="Times New Roman"/>
          <w:b w:val="false"/>
          <w:i w:val="false"/>
          <w:color w:val="000000"/>
          <w:sz w:val="28"/>
        </w:rPr>
        <w:t>     Солтүстiк Қазақстан                   5              1</w:t>
      </w:r>
    </w:p>
    <w:p>
      <w:pPr>
        <w:spacing w:after="0"/>
        <w:ind w:left="0"/>
        <w:jc w:val="both"/>
      </w:pPr>
      <w:r>
        <w:rPr>
          <w:rFonts w:ascii="Times New Roman"/>
          <w:b w:val="false"/>
          <w:i w:val="false"/>
          <w:color w:val="000000"/>
          <w:sz w:val="28"/>
        </w:rPr>
        <w:t>     Семей                                 5              1</w:t>
      </w:r>
    </w:p>
    <w:p>
      <w:pPr>
        <w:spacing w:after="0"/>
        <w:ind w:left="0"/>
        <w:jc w:val="both"/>
      </w:pPr>
      <w:r>
        <w:rPr>
          <w:rFonts w:ascii="Times New Roman"/>
          <w:b w:val="false"/>
          <w:i w:val="false"/>
          <w:color w:val="000000"/>
          <w:sz w:val="28"/>
        </w:rPr>
        <w:t>     Талдықорған                           5              1</w:t>
      </w:r>
    </w:p>
    <w:p>
      <w:pPr>
        <w:spacing w:after="0"/>
        <w:ind w:left="0"/>
        <w:jc w:val="both"/>
      </w:pPr>
      <w:r>
        <w:rPr>
          <w:rFonts w:ascii="Times New Roman"/>
          <w:b w:val="false"/>
          <w:i w:val="false"/>
          <w:color w:val="000000"/>
          <w:sz w:val="28"/>
        </w:rPr>
        <w:t>     Торғай                                4              1</w:t>
      </w:r>
    </w:p>
    <w:p>
      <w:pPr>
        <w:spacing w:after="0"/>
        <w:ind w:left="0"/>
        <w:jc w:val="both"/>
      </w:pPr>
      <w:r>
        <w:rPr>
          <w:rFonts w:ascii="Times New Roman"/>
          <w:b w:val="false"/>
          <w:i w:val="false"/>
          <w:color w:val="000000"/>
          <w:sz w:val="28"/>
        </w:rPr>
        <w:t>     Оңтүстiк Қазақстан                    5              1</w:t>
      </w:r>
    </w:p>
    <w:p>
      <w:pPr>
        <w:spacing w:after="0"/>
        <w:ind w:left="0"/>
        <w:jc w:val="both"/>
      </w:pPr>
      <w:r>
        <w:rPr>
          <w:rFonts w:ascii="Times New Roman"/>
          <w:b w:val="false"/>
          <w:i w:val="false"/>
          <w:color w:val="000000"/>
          <w:sz w:val="28"/>
        </w:rPr>
        <w:t>     Алматы қаласы                         6              1</w:t>
      </w:r>
    </w:p>
    <w:p>
      <w:pPr>
        <w:spacing w:after="0"/>
        <w:ind w:left="0"/>
        <w:jc w:val="both"/>
      </w:pPr>
      <w:r>
        <w:rPr>
          <w:rFonts w:ascii="Times New Roman"/>
          <w:b w:val="false"/>
          <w:i w:val="false"/>
          <w:color w:val="000000"/>
          <w:sz w:val="28"/>
        </w:rPr>
        <w:t>     ЕСКЕРТУ. 4-қосымшаға өзгерiстер енгiзiлдi - ҚРҮ-нiң 1996.11.01.</w:t>
      </w:r>
    </w:p>
    <w:p>
      <w:pPr>
        <w:spacing w:after="0"/>
        <w:ind w:left="0"/>
        <w:jc w:val="both"/>
      </w:pPr>
      <w:r>
        <w:rPr>
          <w:rFonts w:ascii="Times New Roman"/>
          <w:b w:val="false"/>
          <w:i w:val="false"/>
          <w:color w:val="000000"/>
          <w:sz w:val="28"/>
        </w:rPr>
        <w:t>              N 1337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Қазақстан Республикасы</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30 желтоқсандағы</w:t>
      </w:r>
    </w:p>
    <w:p>
      <w:pPr>
        <w:spacing w:after="0"/>
        <w:ind w:left="0"/>
        <w:jc w:val="both"/>
      </w:pPr>
      <w:r>
        <w:rPr>
          <w:rFonts w:ascii="Times New Roman"/>
          <w:b w:val="false"/>
          <w:i w:val="false"/>
          <w:color w:val="000000"/>
          <w:sz w:val="28"/>
        </w:rPr>
        <w:t>                                               N 1901 қаулысына</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Жергiлiктi бюджеттен қаржыландырылатын облыстар, </w:t>
      </w:r>
    </w:p>
    <w:bookmarkEnd w:id="15"/>
    <w:bookmarkStart w:name="z1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Алматы қаласы мемлекеттiк басқару органдары үшiн</w:t>
      </w:r>
    </w:p>
    <w:p>
      <w:pPr>
        <w:spacing w:after="0"/>
        <w:ind w:left="0"/>
        <w:jc w:val="both"/>
      </w:pPr>
      <w:r>
        <w:rPr>
          <w:rFonts w:ascii="Times New Roman"/>
          <w:b w:val="false"/>
          <w:i w:val="false"/>
          <w:color w:val="000000"/>
          <w:sz w:val="28"/>
        </w:rPr>
        <w:t>                   Қызметтiк жеңiл автомобильдер санының</w:t>
      </w:r>
    </w:p>
    <w:p>
      <w:pPr>
        <w:spacing w:after="0"/>
        <w:ind w:left="0"/>
        <w:jc w:val="both"/>
      </w:pPr>
      <w:r>
        <w:rPr>
          <w:rFonts w:ascii="Times New Roman"/>
          <w:b w:val="false"/>
          <w:i w:val="false"/>
          <w:color w:val="000000"/>
          <w:sz w:val="28"/>
        </w:rPr>
        <w:t>                                ЛИМИТТЕРI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Қызметтiк жеңiл |    Соның iшiнде</w:t>
      </w:r>
    </w:p>
    <w:p>
      <w:pPr>
        <w:spacing w:after="0"/>
        <w:ind w:left="0"/>
        <w:jc w:val="both"/>
      </w:pPr>
      <w:r>
        <w:rPr>
          <w:rFonts w:ascii="Times New Roman"/>
          <w:b w:val="false"/>
          <w:i w:val="false"/>
          <w:color w:val="000000"/>
          <w:sz w:val="28"/>
        </w:rPr>
        <w:t>                           | автомобильдер   |_____________________</w:t>
      </w:r>
    </w:p>
    <w:p>
      <w:pPr>
        <w:spacing w:after="0"/>
        <w:ind w:left="0"/>
        <w:jc w:val="both"/>
      </w:pPr>
      <w:r>
        <w:rPr>
          <w:rFonts w:ascii="Times New Roman"/>
          <w:b w:val="false"/>
          <w:i w:val="false"/>
          <w:color w:val="000000"/>
          <w:sz w:val="28"/>
        </w:rPr>
        <w:t>     Облыс                 | саны            | облыстық | облыстық</w:t>
      </w:r>
    </w:p>
    <w:p>
      <w:pPr>
        <w:spacing w:after="0"/>
        <w:ind w:left="0"/>
        <w:jc w:val="both"/>
      </w:pPr>
      <w:r>
        <w:rPr>
          <w:rFonts w:ascii="Times New Roman"/>
          <w:b w:val="false"/>
          <w:i w:val="false"/>
          <w:color w:val="000000"/>
          <w:sz w:val="28"/>
        </w:rPr>
        <w:t>                           |                 | маслихат.|   әкiм</w:t>
      </w:r>
    </w:p>
    <w:p>
      <w:pPr>
        <w:spacing w:after="0"/>
        <w:ind w:left="0"/>
        <w:jc w:val="both"/>
      </w:pPr>
      <w:r>
        <w:rPr>
          <w:rFonts w:ascii="Times New Roman"/>
          <w:b w:val="false"/>
          <w:i w:val="false"/>
          <w:color w:val="000000"/>
          <w:sz w:val="28"/>
        </w:rPr>
        <w:t>                           |                 | тарға    | аппарат.</w:t>
      </w:r>
    </w:p>
    <w:p>
      <w:pPr>
        <w:spacing w:after="0"/>
        <w:ind w:left="0"/>
        <w:jc w:val="both"/>
      </w:pPr>
      <w:r>
        <w:rPr>
          <w:rFonts w:ascii="Times New Roman"/>
          <w:b w:val="false"/>
          <w:i w:val="false"/>
          <w:color w:val="000000"/>
          <w:sz w:val="28"/>
        </w:rPr>
        <w:t>                           |                 |          |  тарына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3103            19         235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Ақмола                        207             1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200             1          13</w:t>
      </w:r>
    </w:p>
    <w:p>
      <w:pPr>
        <w:spacing w:after="0"/>
        <w:ind w:left="0"/>
        <w:jc w:val="both"/>
      </w:pPr>
      <w:r>
        <w:rPr>
          <w:rFonts w:ascii="Times New Roman"/>
          <w:b w:val="false"/>
          <w:i w:val="false"/>
          <w:color w:val="000000"/>
          <w:sz w:val="28"/>
        </w:rPr>
        <w:t>     Алматы                        157             1          13</w:t>
      </w:r>
    </w:p>
    <w:p>
      <w:pPr>
        <w:spacing w:after="0"/>
        <w:ind w:left="0"/>
        <w:jc w:val="both"/>
      </w:pPr>
      <w:r>
        <w:rPr>
          <w:rFonts w:ascii="Times New Roman"/>
          <w:b w:val="false"/>
          <w:i w:val="false"/>
          <w:color w:val="000000"/>
          <w:sz w:val="28"/>
        </w:rPr>
        <w:t>     Атырау                         83             1          11</w:t>
      </w:r>
    </w:p>
    <w:p>
      <w:pPr>
        <w:spacing w:after="0"/>
        <w:ind w:left="0"/>
        <w:jc w:val="both"/>
      </w:pPr>
      <w:r>
        <w:rPr>
          <w:rFonts w:ascii="Times New Roman"/>
          <w:b w:val="false"/>
          <w:i w:val="false"/>
          <w:color w:val="000000"/>
          <w:sz w:val="28"/>
        </w:rPr>
        <w:t>     Шығыс Қазақстан               165             1          13</w:t>
      </w:r>
    </w:p>
    <w:p>
      <w:pPr>
        <w:spacing w:after="0"/>
        <w:ind w:left="0"/>
        <w:jc w:val="both"/>
      </w:pPr>
      <w:r>
        <w:rPr>
          <w:rFonts w:ascii="Times New Roman"/>
          <w:b w:val="false"/>
          <w:i w:val="false"/>
          <w:color w:val="000000"/>
          <w:sz w:val="28"/>
        </w:rPr>
        <w:t>     Жамбыл                        204             1          13</w:t>
      </w:r>
    </w:p>
    <w:p>
      <w:pPr>
        <w:spacing w:after="0"/>
        <w:ind w:left="0"/>
        <w:jc w:val="both"/>
      </w:pPr>
      <w:r>
        <w:rPr>
          <w:rFonts w:ascii="Times New Roman"/>
          <w:b w:val="false"/>
          <w:i w:val="false"/>
          <w:color w:val="000000"/>
          <w:sz w:val="28"/>
        </w:rPr>
        <w:t>     Жезқазған                      92             1          11</w:t>
      </w:r>
    </w:p>
    <w:p>
      <w:pPr>
        <w:spacing w:after="0"/>
        <w:ind w:left="0"/>
        <w:jc w:val="both"/>
      </w:pPr>
      <w:r>
        <w:rPr>
          <w:rFonts w:ascii="Times New Roman"/>
          <w:b w:val="false"/>
          <w:i w:val="false"/>
          <w:color w:val="000000"/>
          <w:sz w:val="28"/>
        </w:rPr>
        <w:t>     Батыс Қазақстан               204             1          13</w:t>
      </w:r>
    </w:p>
    <w:p>
      <w:pPr>
        <w:spacing w:after="0"/>
        <w:ind w:left="0"/>
        <w:jc w:val="both"/>
      </w:pPr>
      <w:r>
        <w:rPr>
          <w:rFonts w:ascii="Times New Roman"/>
          <w:b w:val="false"/>
          <w:i w:val="false"/>
          <w:color w:val="000000"/>
          <w:sz w:val="28"/>
        </w:rPr>
        <w:t>     Қарағанды                     122             1          13</w:t>
      </w:r>
    </w:p>
    <w:p>
      <w:pPr>
        <w:spacing w:after="0"/>
        <w:ind w:left="0"/>
        <w:jc w:val="both"/>
      </w:pPr>
      <w:r>
        <w:rPr>
          <w:rFonts w:ascii="Times New Roman"/>
          <w:b w:val="false"/>
          <w:i w:val="false"/>
          <w:color w:val="000000"/>
          <w:sz w:val="28"/>
        </w:rPr>
        <w:t>     Қызылорда                     141             1          11</w:t>
      </w:r>
    </w:p>
    <w:p>
      <w:pPr>
        <w:spacing w:after="0"/>
        <w:ind w:left="0"/>
        <w:jc w:val="both"/>
      </w:pPr>
      <w:r>
        <w:rPr>
          <w:rFonts w:ascii="Times New Roman"/>
          <w:b w:val="false"/>
          <w:i w:val="false"/>
          <w:color w:val="000000"/>
          <w:sz w:val="28"/>
        </w:rPr>
        <w:t>     Көкшетау                      265             1          13</w:t>
      </w:r>
    </w:p>
    <w:p>
      <w:pPr>
        <w:spacing w:after="0"/>
        <w:ind w:left="0"/>
        <w:jc w:val="both"/>
      </w:pPr>
      <w:r>
        <w:rPr>
          <w:rFonts w:ascii="Times New Roman"/>
          <w:b w:val="false"/>
          <w:i w:val="false"/>
          <w:color w:val="000000"/>
          <w:sz w:val="28"/>
        </w:rPr>
        <w:t>     Қостанай                      216             1          13</w:t>
      </w:r>
    </w:p>
    <w:p>
      <w:pPr>
        <w:spacing w:after="0"/>
        <w:ind w:left="0"/>
        <w:jc w:val="both"/>
      </w:pPr>
      <w:r>
        <w:rPr>
          <w:rFonts w:ascii="Times New Roman"/>
          <w:b w:val="false"/>
          <w:i w:val="false"/>
          <w:color w:val="000000"/>
          <w:sz w:val="28"/>
        </w:rPr>
        <w:t>     Маңғыстау                      25             1          11</w:t>
      </w:r>
    </w:p>
    <w:p>
      <w:pPr>
        <w:spacing w:after="0"/>
        <w:ind w:left="0"/>
        <w:jc w:val="both"/>
      </w:pPr>
      <w:r>
        <w:rPr>
          <w:rFonts w:ascii="Times New Roman"/>
          <w:b w:val="false"/>
          <w:i w:val="false"/>
          <w:color w:val="000000"/>
          <w:sz w:val="28"/>
        </w:rPr>
        <w:t>     Павлодар                      178             1          13</w:t>
      </w:r>
    </w:p>
    <w:p>
      <w:pPr>
        <w:spacing w:after="0"/>
        <w:ind w:left="0"/>
        <w:jc w:val="both"/>
      </w:pPr>
      <w:r>
        <w:rPr>
          <w:rFonts w:ascii="Times New Roman"/>
          <w:b w:val="false"/>
          <w:i w:val="false"/>
          <w:color w:val="000000"/>
          <w:sz w:val="28"/>
        </w:rPr>
        <w:t>     Солтүстiк Қазақстан           194             1          13</w:t>
      </w:r>
    </w:p>
    <w:p>
      <w:pPr>
        <w:spacing w:after="0"/>
        <w:ind w:left="0"/>
        <w:jc w:val="both"/>
      </w:pPr>
      <w:r>
        <w:rPr>
          <w:rFonts w:ascii="Times New Roman"/>
          <w:b w:val="false"/>
          <w:i w:val="false"/>
          <w:color w:val="000000"/>
          <w:sz w:val="28"/>
        </w:rPr>
        <w:t>     Семей                         161             1          13</w:t>
      </w:r>
    </w:p>
    <w:p>
      <w:pPr>
        <w:spacing w:after="0"/>
        <w:ind w:left="0"/>
        <w:jc w:val="both"/>
      </w:pPr>
      <w:r>
        <w:rPr>
          <w:rFonts w:ascii="Times New Roman"/>
          <w:b w:val="false"/>
          <w:i w:val="false"/>
          <w:color w:val="000000"/>
          <w:sz w:val="28"/>
        </w:rPr>
        <w:t>     Талдықорған                   138             1          13</w:t>
      </w:r>
    </w:p>
    <w:p>
      <w:pPr>
        <w:spacing w:after="0"/>
        <w:ind w:left="0"/>
        <w:jc w:val="both"/>
      </w:pPr>
      <w:r>
        <w:rPr>
          <w:rFonts w:ascii="Times New Roman"/>
          <w:b w:val="false"/>
          <w:i w:val="false"/>
          <w:color w:val="000000"/>
          <w:sz w:val="28"/>
        </w:rPr>
        <w:t>     Торғай                        157             1          11</w:t>
      </w:r>
    </w:p>
    <w:p>
      <w:pPr>
        <w:spacing w:after="0"/>
        <w:ind w:left="0"/>
        <w:jc w:val="both"/>
      </w:pPr>
      <w:r>
        <w:rPr>
          <w:rFonts w:ascii="Times New Roman"/>
          <w:b w:val="false"/>
          <w:i w:val="false"/>
          <w:color w:val="000000"/>
          <w:sz w:val="28"/>
        </w:rPr>
        <w:t>     Оңтүстiк Қазақстан            162             1          10</w:t>
      </w:r>
    </w:p>
    <w:p>
      <w:pPr>
        <w:spacing w:after="0"/>
        <w:ind w:left="0"/>
        <w:jc w:val="both"/>
      </w:pPr>
      <w:r>
        <w:rPr>
          <w:rFonts w:ascii="Times New Roman"/>
          <w:b w:val="false"/>
          <w:i w:val="false"/>
          <w:color w:val="000000"/>
          <w:sz w:val="28"/>
        </w:rPr>
        <w:t>     Алматы қаласы                  32*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Олардың 2-i мәслихат жиналыс үшiн,</w:t>
      </w:r>
    </w:p>
    <w:p>
      <w:pPr>
        <w:spacing w:after="0"/>
        <w:ind w:left="0"/>
        <w:jc w:val="both"/>
      </w:pPr>
      <w:r>
        <w:rPr>
          <w:rFonts w:ascii="Times New Roman"/>
          <w:b w:val="false"/>
          <w:i w:val="false"/>
          <w:color w:val="000000"/>
          <w:sz w:val="28"/>
        </w:rPr>
        <w:t>                  13-i қала әкiмiнiң аппаратына.</w:t>
      </w:r>
    </w:p>
    <w:p>
      <w:pPr>
        <w:spacing w:after="0"/>
        <w:ind w:left="0"/>
        <w:jc w:val="both"/>
      </w:pPr>
      <w:r>
        <w:rPr>
          <w:rFonts w:ascii="Times New Roman"/>
          <w:b w:val="false"/>
          <w:i w:val="false"/>
          <w:color w:val="000000"/>
          <w:sz w:val="28"/>
        </w:rPr>
        <w:t>     ЕСКЕРТУ. 5-қосымшаға өзгерiс енгiзiлдi - ҚРҮ-нiң 1996.11.01.</w:t>
      </w:r>
    </w:p>
    <w:p>
      <w:pPr>
        <w:spacing w:after="0"/>
        <w:ind w:left="0"/>
        <w:jc w:val="both"/>
      </w:pPr>
      <w:r>
        <w:rPr>
          <w:rFonts w:ascii="Times New Roman"/>
          <w:b w:val="false"/>
          <w:i w:val="false"/>
          <w:color w:val="000000"/>
          <w:sz w:val="28"/>
        </w:rPr>
        <w:t>              N 1337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30 желтоқсандағы</w:t>
      </w:r>
    </w:p>
    <w:p>
      <w:pPr>
        <w:spacing w:after="0"/>
        <w:ind w:left="0"/>
        <w:jc w:val="both"/>
      </w:pPr>
      <w:r>
        <w:rPr>
          <w:rFonts w:ascii="Times New Roman"/>
          <w:b w:val="false"/>
          <w:i w:val="false"/>
          <w:color w:val="000000"/>
          <w:sz w:val="28"/>
        </w:rPr>
        <w:t>                                               N 1901 қаулысына</w:t>
      </w:r>
    </w:p>
    <w:p>
      <w:pPr>
        <w:spacing w:after="0"/>
        <w:ind w:left="0"/>
        <w:jc w:val="both"/>
      </w:pPr>
      <w:r>
        <w:rPr>
          <w:rFonts w:ascii="Times New Roman"/>
          <w:b w:val="false"/>
          <w:i w:val="false"/>
          <w:color w:val="000000"/>
          <w:sz w:val="28"/>
        </w:rPr>
        <w:t>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бюджетi есебiнен ұсталатын министрлiктердiң,</w:t>
      </w:r>
    </w:p>
    <w:p>
      <w:pPr>
        <w:spacing w:after="0"/>
        <w:ind w:left="0"/>
        <w:jc w:val="both"/>
      </w:pPr>
      <w:r>
        <w:rPr>
          <w:rFonts w:ascii="Times New Roman"/>
          <w:b w:val="false"/>
          <w:i w:val="false"/>
          <w:color w:val="000000"/>
          <w:sz w:val="28"/>
        </w:rPr>
        <w:t>         мемлекеттiк комитеттердiң аумақтық бөлiмшелерi мен басқа</w:t>
      </w:r>
    </w:p>
    <w:p>
      <w:pPr>
        <w:spacing w:after="0"/>
        <w:ind w:left="0"/>
        <w:jc w:val="both"/>
      </w:pPr>
      <w:r>
        <w:rPr>
          <w:rFonts w:ascii="Times New Roman"/>
          <w:b w:val="false"/>
          <w:i w:val="false"/>
          <w:color w:val="000000"/>
          <w:sz w:val="28"/>
        </w:rPr>
        <w:t>          орталық және жергiлiктi атқарушы органдардың қызметтiк</w:t>
      </w:r>
    </w:p>
    <w:p>
      <w:pPr>
        <w:spacing w:after="0"/>
        <w:ind w:left="0"/>
        <w:jc w:val="both"/>
      </w:pPr>
      <w:r>
        <w:rPr>
          <w:rFonts w:ascii="Times New Roman"/>
          <w:b w:val="false"/>
          <w:i w:val="false"/>
          <w:color w:val="000000"/>
          <w:sz w:val="28"/>
        </w:rPr>
        <w:t>                     жеңiл автомобильдерi санының</w:t>
      </w:r>
    </w:p>
    <w:p>
      <w:pPr>
        <w:spacing w:after="0"/>
        <w:ind w:left="0"/>
        <w:jc w:val="both"/>
      </w:pPr>
      <w:r>
        <w:rPr>
          <w:rFonts w:ascii="Times New Roman"/>
          <w:b w:val="false"/>
          <w:i w:val="false"/>
          <w:color w:val="000000"/>
          <w:sz w:val="28"/>
        </w:rPr>
        <w:t>                              ЛИМИТТЕРI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Мекеммелердiң атауы                         |Автомобильдер</w:t>
      </w:r>
    </w:p>
    <w:p>
      <w:pPr>
        <w:spacing w:after="0"/>
        <w:ind w:left="0"/>
        <w:jc w:val="both"/>
      </w:pPr>
      <w:r>
        <w:rPr>
          <w:rFonts w:ascii="Times New Roman"/>
          <w:b w:val="false"/>
          <w:i w:val="false"/>
          <w:color w:val="000000"/>
          <w:sz w:val="28"/>
        </w:rPr>
        <w:t>                                                     |    саны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органдары                              |     333</w:t>
      </w:r>
    </w:p>
    <w:p>
      <w:pPr>
        <w:spacing w:after="0"/>
        <w:ind w:left="0"/>
        <w:jc w:val="both"/>
      </w:pPr>
      <w:r>
        <w:rPr>
          <w:rFonts w:ascii="Times New Roman"/>
          <w:b w:val="false"/>
          <w:i w:val="false"/>
          <w:color w:val="000000"/>
          <w:sz w:val="28"/>
        </w:rPr>
        <w:t>     2. Салық инспекциясы                            |     354</w:t>
      </w:r>
    </w:p>
    <w:p>
      <w:pPr>
        <w:spacing w:after="0"/>
        <w:ind w:left="0"/>
        <w:jc w:val="both"/>
      </w:pPr>
      <w:r>
        <w:rPr>
          <w:rFonts w:ascii="Times New Roman"/>
          <w:b w:val="false"/>
          <w:i w:val="false"/>
          <w:color w:val="000000"/>
          <w:sz w:val="28"/>
        </w:rPr>
        <w:t>     3. Салық полициясы                              |      20</w:t>
      </w:r>
    </w:p>
    <w:p>
      <w:pPr>
        <w:spacing w:after="0"/>
        <w:ind w:left="0"/>
        <w:jc w:val="both"/>
      </w:pPr>
      <w:r>
        <w:rPr>
          <w:rFonts w:ascii="Times New Roman"/>
          <w:b w:val="false"/>
          <w:i w:val="false"/>
          <w:color w:val="000000"/>
          <w:sz w:val="28"/>
        </w:rPr>
        <w:t>     4. Қазынашылық                                  |      70</w:t>
      </w:r>
    </w:p>
    <w:p>
      <w:pPr>
        <w:spacing w:after="0"/>
        <w:ind w:left="0"/>
        <w:jc w:val="both"/>
      </w:pPr>
      <w:r>
        <w:rPr>
          <w:rFonts w:ascii="Times New Roman"/>
          <w:b w:val="false"/>
          <w:i w:val="false"/>
          <w:color w:val="000000"/>
          <w:sz w:val="28"/>
        </w:rPr>
        <w:t>     5. Қаржы-валюталық бақылау органдары            |     310</w:t>
      </w:r>
    </w:p>
    <w:p>
      <w:pPr>
        <w:spacing w:after="0"/>
        <w:ind w:left="0"/>
        <w:jc w:val="both"/>
      </w:pPr>
      <w:r>
        <w:rPr>
          <w:rFonts w:ascii="Times New Roman"/>
          <w:b w:val="false"/>
          <w:i w:val="false"/>
          <w:color w:val="000000"/>
          <w:sz w:val="28"/>
        </w:rPr>
        <w:t>     6. Кеден қызметi                                |      50</w:t>
      </w:r>
    </w:p>
    <w:p>
      <w:pPr>
        <w:spacing w:after="0"/>
        <w:ind w:left="0"/>
        <w:jc w:val="both"/>
      </w:pPr>
      <w:r>
        <w:rPr>
          <w:rFonts w:ascii="Times New Roman"/>
          <w:b w:val="false"/>
          <w:i w:val="false"/>
          <w:color w:val="000000"/>
          <w:sz w:val="28"/>
        </w:rPr>
        <w:t>     7. Статистика басқармасы                        |      20</w:t>
      </w:r>
    </w:p>
    <w:p>
      <w:pPr>
        <w:spacing w:after="0"/>
        <w:ind w:left="0"/>
        <w:jc w:val="both"/>
      </w:pPr>
      <w:r>
        <w:rPr>
          <w:rFonts w:ascii="Times New Roman"/>
          <w:b w:val="false"/>
          <w:i w:val="false"/>
          <w:color w:val="000000"/>
          <w:sz w:val="28"/>
        </w:rPr>
        <w:t>     8. Жекешелендiру жөнiндегi облыстық комитеттер  |      20</w:t>
      </w:r>
    </w:p>
    <w:p>
      <w:pPr>
        <w:spacing w:after="0"/>
        <w:ind w:left="0"/>
        <w:jc w:val="both"/>
      </w:pPr>
      <w:r>
        <w:rPr>
          <w:rFonts w:ascii="Times New Roman"/>
          <w:b w:val="false"/>
          <w:i w:val="false"/>
          <w:color w:val="000000"/>
          <w:sz w:val="28"/>
        </w:rPr>
        <w:t>     9. Мемлекеттiк мүлiктi басқару жөнiндегi облыстық|</w:t>
      </w:r>
    </w:p>
    <w:p>
      <w:pPr>
        <w:spacing w:after="0"/>
        <w:ind w:left="0"/>
        <w:jc w:val="both"/>
      </w:pPr>
      <w:r>
        <w:rPr>
          <w:rFonts w:ascii="Times New Roman"/>
          <w:b w:val="false"/>
          <w:i w:val="false"/>
          <w:color w:val="000000"/>
          <w:sz w:val="28"/>
        </w:rPr>
        <w:t>        комитеттер                                   |      20</w:t>
      </w:r>
    </w:p>
    <w:p>
      <w:pPr>
        <w:spacing w:after="0"/>
        <w:ind w:left="0"/>
        <w:jc w:val="both"/>
      </w:pPr>
      <w:r>
        <w:rPr>
          <w:rFonts w:ascii="Times New Roman"/>
          <w:b w:val="false"/>
          <w:i w:val="false"/>
          <w:color w:val="000000"/>
          <w:sz w:val="28"/>
        </w:rPr>
        <w:t>     10. Заң мекемелерi:                             |     393</w:t>
      </w:r>
    </w:p>
    <w:p>
      <w:pPr>
        <w:spacing w:after="0"/>
        <w:ind w:left="0"/>
        <w:jc w:val="both"/>
      </w:pPr>
      <w:r>
        <w:rPr>
          <w:rFonts w:ascii="Times New Roman"/>
          <w:b w:val="false"/>
          <w:i w:val="false"/>
          <w:color w:val="000000"/>
          <w:sz w:val="28"/>
        </w:rPr>
        <w:t>         облыстық, Алматы қаласы соттары             |      60</w:t>
      </w:r>
    </w:p>
    <w:p>
      <w:pPr>
        <w:spacing w:after="0"/>
        <w:ind w:left="0"/>
        <w:jc w:val="both"/>
      </w:pPr>
      <w:r>
        <w:rPr>
          <w:rFonts w:ascii="Times New Roman"/>
          <w:b w:val="false"/>
          <w:i w:val="false"/>
          <w:color w:val="000000"/>
          <w:sz w:val="28"/>
        </w:rPr>
        <w:t>         аудандық /қалалық/ соттар                   |     293</w:t>
      </w:r>
    </w:p>
    <w:p>
      <w:pPr>
        <w:spacing w:after="0"/>
        <w:ind w:left="0"/>
        <w:jc w:val="both"/>
      </w:pPr>
      <w:r>
        <w:rPr>
          <w:rFonts w:ascii="Times New Roman"/>
          <w:b w:val="false"/>
          <w:i w:val="false"/>
          <w:color w:val="000000"/>
          <w:sz w:val="28"/>
        </w:rPr>
        <w:t>         заң басқармалары                             |      40</w:t>
      </w:r>
    </w:p>
    <w:p>
      <w:pPr>
        <w:spacing w:after="0"/>
        <w:ind w:left="0"/>
        <w:jc w:val="both"/>
      </w:pPr>
      <w:r>
        <w:rPr>
          <w:rFonts w:ascii="Times New Roman"/>
          <w:b w:val="false"/>
          <w:i w:val="false"/>
          <w:color w:val="000000"/>
          <w:sz w:val="28"/>
        </w:rPr>
        <w:t>     11. Баға және монополияға қарсы саясат жөнiндегi|</w:t>
      </w:r>
    </w:p>
    <w:p>
      <w:pPr>
        <w:spacing w:after="0"/>
        <w:ind w:left="0"/>
        <w:jc w:val="both"/>
      </w:pPr>
      <w:r>
        <w:rPr>
          <w:rFonts w:ascii="Times New Roman"/>
          <w:b w:val="false"/>
          <w:i w:val="false"/>
          <w:color w:val="000000"/>
          <w:sz w:val="28"/>
        </w:rPr>
        <w:t>         комитеттер                                  |      20</w:t>
      </w:r>
    </w:p>
    <w:p>
      <w:pPr>
        <w:spacing w:after="0"/>
        <w:ind w:left="0"/>
        <w:jc w:val="both"/>
      </w:pPr>
      <w:r>
        <w:rPr>
          <w:rFonts w:ascii="Times New Roman"/>
          <w:b w:val="false"/>
          <w:i w:val="false"/>
          <w:color w:val="000000"/>
          <w:sz w:val="28"/>
        </w:rPr>
        <w:t>     12. Жер қатынастары және жерге орналастыру      |</w:t>
      </w:r>
    </w:p>
    <w:p>
      <w:pPr>
        <w:spacing w:after="0"/>
        <w:ind w:left="0"/>
        <w:jc w:val="both"/>
      </w:pPr>
      <w:r>
        <w:rPr>
          <w:rFonts w:ascii="Times New Roman"/>
          <w:b w:val="false"/>
          <w:i w:val="false"/>
          <w:color w:val="000000"/>
          <w:sz w:val="28"/>
        </w:rPr>
        <w:t>         жөнiндегi комитеттер                        |     169</w:t>
      </w:r>
    </w:p>
    <w:p>
      <w:pPr>
        <w:spacing w:after="0"/>
        <w:ind w:left="0"/>
        <w:jc w:val="both"/>
      </w:pPr>
      <w:r>
        <w:rPr>
          <w:rFonts w:ascii="Times New Roman"/>
          <w:b w:val="false"/>
          <w:i w:val="false"/>
          <w:color w:val="000000"/>
          <w:sz w:val="28"/>
        </w:rPr>
        <w:t>     13. Денсаулық сақтау мекемелерi /облыстық,      |</w:t>
      </w:r>
    </w:p>
    <w:p>
      <w:pPr>
        <w:spacing w:after="0"/>
        <w:ind w:left="0"/>
        <w:jc w:val="both"/>
      </w:pPr>
      <w:r>
        <w:rPr>
          <w:rFonts w:ascii="Times New Roman"/>
          <w:b w:val="false"/>
          <w:i w:val="false"/>
          <w:color w:val="000000"/>
          <w:sz w:val="28"/>
        </w:rPr>
        <w:t>         қалалық, аудандық денсаулық сақтау          |</w:t>
      </w:r>
    </w:p>
    <w:p>
      <w:pPr>
        <w:spacing w:after="0"/>
        <w:ind w:left="0"/>
        <w:jc w:val="both"/>
      </w:pPr>
      <w:r>
        <w:rPr>
          <w:rFonts w:ascii="Times New Roman"/>
          <w:b w:val="false"/>
          <w:i w:val="false"/>
          <w:color w:val="000000"/>
          <w:sz w:val="28"/>
        </w:rPr>
        <w:t>         бөлiмдерiнен басқа/                         |      40</w:t>
      </w:r>
    </w:p>
    <w:p>
      <w:pPr>
        <w:spacing w:after="0"/>
        <w:ind w:left="0"/>
        <w:jc w:val="both"/>
      </w:pPr>
      <w:r>
        <w:rPr>
          <w:rFonts w:ascii="Times New Roman"/>
          <w:b w:val="false"/>
          <w:i w:val="false"/>
          <w:color w:val="000000"/>
          <w:sz w:val="28"/>
        </w:rPr>
        <w:t>     14. Бiлiм беру мекемелерi /облыстық, қалалық,   |</w:t>
      </w:r>
    </w:p>
    <w:p>
      <w:pPr>
        <w:spacing w:after="0"/>
        <w:ind w:left="0"/>
        <w:jc w:val="both"/>
      </w:pPr>
      <w:r>
        <w:rPr>
          <w:rFonts w:ascii="Times New Roman"/>
          <w:b w:val="false"/>
          <w:i w:val="false"/>
          <w:color w:val="000000"/>
          <w:sz w:val="28"/>
        </w:rPr>
        <w:t>         аудандық бiлiм беру бөлiмдерiнен басқа/     |      87</w:t>
      </w:r>
    </w:p>
    <w:p>
      <w:pPr>
        <w:spacing w:after="0"/>
        <w:ind w:left="0"/>
        <w:jc w:val="both"/>
      </w:pPr>
      <w:r>
        <w:rPr>
          <w:rFonts w:ascii="Times New Roman"/>
          <w:b w:val="false"/>
          <w:i w:val="false"/>
          <w:color w:val="000000"/>
          <w:sz w:val="28"/>
        </w:rPr>
        <w:t>     15. Мәдениет мекемелерi /облыстық, қалалық,     |</w:t>
      </w:r>
    </w:p>
    <w:p>
      <w:pPr>
        <w:spacing w:after="0"/>
        <w:ind w:left="0"/>
        <w:jc w:val="both"/>
      </w:pPr>
      <w:r>
        <w:rPr>
          <w:rFonts w:ascii="Times New Roman"/>
          <w:b w:val="false"/>
          <w:i w:val="false"/>
          <w:color w:val="000000"/>
          <w:sz w:val="28"/>
        </w:rPr>
        <w:t>         аудандық мәдениет бөлiмдерiнен басқа/       |       5</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1911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Қазақстан Республикасы</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30 желтоқсандағы</w:t>
      </w:r>
    </w:p>
    <w:p>
      <w:pPr>
        <w:spacing w:after="0"/>
        <w:ind w:left="0"/>
        <w:jc w:val="both"/>
      </w:pPr>
      <w:r>
        <w:rPr>
          <w:rFonts w:ascii="Times New Roman"/>
          <w:b w:val="false"/>
          <w:i w:val="false"/>
          <w:color w:val="000000"/>
          <w:sz w:val="28"/>
        </w:rPr>
        <w:t>                                               N 1901 қаулысына</w:t>
      </w:r>
    </w:p>
    <w:p>
      <w:pPr>
        <w:spacing w:after="0"/>
        <w:ind w:left="0"/>
        <w:jc w:val="both"/>
      </w:pPr>
      <w:r>
        <w:rPr>
          <w:rFonts w:ascii="Times New Roman"/>
          <w:b w:val="false"/>
          <w:i w:val="false"/>
          <w:color w:val="000000"/>
          <w:sz w:val="28"/>
        </w:rPr>
        <w:t>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Жергiлiктi бюджеттен қаржыландырылатын облыстар, Алматы </w:t>
      </w:r>
    </w:p>
    <w:bookmarkEnd w:id="18"/>
    <w:bookmarkStart w:name="z1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қаласы жергiлiктi өкiлдiк және атқарушы органдар мен</w:t>
      </w:r>
    </w:p>
    <w:p>
      <w:pPr>
        <w:spacing w:after="0"/>
        <w:ind w:left="0"/>
        <w:jc w:val="both"/>
      </w:pPr>
      <w:r>
        <w:rPr>
          <w:rFonts w:ascii="Times New Roman"/>
          <w:b w:val="false"/>
          <w:i w:val="false"/>
          <w:color w:val="000000"/>
          <w:sz w:val="28"/>
        </w:rPr>
        <w:t>           нотариалдық кеңселердiң қызметкерлерiнiң еңбекке ақы</w:t>
      </w:r>
    </w:p>
    <w:p>
      <w:pPr>
        <w:spacing w:after="0"/>
        <w:ind w:left="0"/>
        <w:jc w:val="both"/>
      </w:pPr>
      <w:r>
        <w:rPr>
          <w:rFonts w:ascii="Times New Roman"/>
          <w:b w:val="false"/>
          <w:i w:val="false"/>
          <w:color w:val="000000"/>
          <w:sz w:val="28"/>
        </w:rPr>
        <w:t>         төлеу қоры мен қызметтiк iссапарға кететiн шығындарының</w:t>
      </w:r>
    </w:p>
    <w:p>
      <w:pPr>
        <w:spacing w:after="0"/>
        <w:ind w:left="0"/>
        <w:jc w:val="both"/>
      </w:pPr>
      <w:r>
        <w:rPr>
          <w:rFonts w:ascii="Times New Roman"/>
          <w:b w:val="false"/>
          <w:i w:val="false"/>
          <w:color w:val="000000"/>
          <w:sz w:val="28"/>
        </w:rPr>
        <w:t>                                ЛИМИТТЕРI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Облыс бойынша    | Бұдан басқа нотариалдық</w:t>
      </w:r>
    </w:p>
    <w:p>
      <w:pPr>
        <w:spacing w:after="0"/>
        <w:ind w:left="0"/>
        <w:jc w:val="both"/>
      </w:pPr>
      <w:r>
        <w:rPr>
          <w:rFonts w:ascii="Times New Roman"/>
          <w:b w:val="false"/>
          <w:i w:val="false"/>
          <w:color w:val="000000"/>
          <w:sz w:val="28"/>
        </w:rPr>
        <w:t>                    |     барлығы         |       кеңселер</w:t>
      </w:r>
    </w:p>
    <w:p>
      <w:pPr>
        <w:spacing w:after="0"/>
        <w:ind w:left="0"/>
        <w:jc w:val="both"/>
      </w:pPr>
      <w:r>
        <w:rPr>
          <w:rFonts w:ascii="Times New Roman"/>
          <w:b w:val="false"/>
          <w:i w:val="false"/>
          <w:color w:val="000000"/>
          <w:sz w:val="28"/>
        </w:rPr>
        <w:t>     Облыс          |_____________________|________________________</w:t>
      </w:r>
    </w:p>
    <w:p>
      <w:pPr>
        <w:spacing w:after="0"/>
        <w:ind w:left="0"/>
        <w:jc w:val="both"/>
      </w:pPr>
      <w:r>
        <w:rPr>
          <w:rFonts w:ascii="Times New Roman"/>
          <w:b w:val="false"/>
          <w:i w:val="false"/>
          <w:color w:val="000000"/>
          <w:sz w:val="28"/>
        </w:rPr>
        <w:t>                    | Ақы төлеу| Iссапарға| Ақы төлеу | Iссапарға</w:t>
      </w:r>
    </w:p>
    <w:p>
      <w:pPr>
        <w:spacing w:after="0"/>
        <w:ind w:left="0"/>
        <w:jc w:val="both"/>
      </w:pPr>
      <w:r>
        <w:rPr>
          <w:rFonts w:ascii="Times New Roman"/>
          <w:b w:val="false"/>
          <w:i w:val="false"/>
          <w:color w:val="000000"/>
          <w:sz w:val="28"/>
        </w:rPr>
        <w:t>                    |  қоры    | кететiн  |    қоры   | кететiн</w:t>
      </w:r>
    </w:p>
    <w:p>
      <w:pPr>
        <w:spacing w:after="0"/>
        <w:ind w:left="0"/>
        <w:jc w:val="both"/>
      </w:pPr>
      <w:r>
        <w:rPr>
          <w:rFonts w:ascii="Times New Roman"/>
          <w:b w:val="false"/>
          <w:i w:val="false"/>
          <w:color w:val="000000"/>
          <w:sz w:val="28"/>
        </w:rPr>
        <w:t>                    |          | шығындар |           | шығындар</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Ақмола                 155954      6238        3112        82</w:t>
      </w:r>
    </w:p>
    <w:p>
      <w:pPr>
        <w:spacing w:after="0"/>
        <w:ind w:left="0"/>
        <w:jc w:val="both"/>
      </w:pPr>
      <w:r>
        <w:rPr>
          <w:rFonts w:ascii="Times New Roman"/>
          <w:b w:val="false"/>
          <w:i w:val="false"/>
          <w:color w:val="000000"/>
          <w:sz w:val="28"/>
        </w:rPr>
        <w:t>Ақтөбе                 157478      6299        2124        56</w:t>
      </w:r>
    </w:p>
    <w:p>
      <w:pPr>
        <w:spacing w:after="0"/>
        <w:ind w:left="0"/>
        <w:jc w:val="both"/>
      </w:pPr>
      <w:r>
        <w:rPr>
          <w:rFonts w:ascii="Times New Roman"/>
          <w:b w:val="false"/>
          <w:i w:val="false"/>
          <w:color w:val="000000"/>
          <w:sz w:val="28"/>
        </w:rPr>
        <w:t>Алматы                 132068      5282        2200        58</w:t>
      </w:r>
    </w:p>
    <w:p>
      <w:pPr>
        <w:spacing w:after="0"/>
        <w:ind w:left="0"/>
        <w:jc w:val="both"/>
      </w:pPr>
      <w:r>
        <w:rPr>
          <w:rFonts w:ascii="Times New Roman"/>
          <w:b w:val="false"/>
          <w:i w:val="false"/>
          <w:color w:val="000000"/>
          <w:sz w:val="28"/>
        </w:rPr>
        <w:t>Атырау                  93696      3747        1972        52</w:t>
      </w:r>
    </w:p>
    <w:p>
      <w:pPr>
        <w:spacing w:after="0"/>
        <w:ind w:left="0"/>
        <w:jc w:val="both"/>
      </w:pPr>
      <w:r>
        <w:rPr>
          <w:rFonts w:ascii="Times New Roman"/>
          <w:b w:val="false"/>
          <w:i w:val="false"/>
          <w:color w:val="000000"/>
          <w:sz w:val="28"/>
        </w:rPr>
        <w:t>Шығыс Қазақстан        212188      8487        3416        90</w:t>
      </w:r>
    </w:p>
    <w:p>
      <w:pPr>
        <w:spacing w:after="0"/>
        <w:ind w:left="0"/>
        <w:jc w:val="both"/>
      </w:pPr>
      <w:r>
        <w:rPr>
          <w:rFonts w:ascii="Times New Roman"/>
          <w:b w:val="false"/>
          <w:i w:val="false"/>
          <w:color w:val="000000"/>
          <w:sz w:val="28"/>
        </w:rPr>
        <w:t>Жамбыл                 161280      6451        2808        74</w:t>
      </w:r>
    </w:p>
    <w:p>
      <w:pPr>
        <w:spacing w:after="0"/>
        <w:ind w:left="0"/>
        <w:jc w:val="both"/>
      </w:pPr>
      <w:r>
        <w:rPr>
          <w:rFonts w:ascii="Times New Roman"/>
          <w:b w:val="false"/>
          <w:i w:val="false"/>
          <w:color w:val="000000"/>
          <w:sz w:val="28"/>
        </w:rPr>
        <w:t>Жезқазған              126482      5059        3112        82</w:t>
      </w:r>
    </w:p>
    <w:p>
      <w:pPr>
        <w:spacing w:after="0"/>
        <w:ind w:left="0"/>
        <w:jc w:val="both"/>
      </w:pPr>
      <w:r>
        <w:rPr>
          <w:rFonts w:ascii="Times New Roman"/>
          <w:b w:val="false"/>
          <w:i w:val="false"/>
          <w:color w:val="000000"/>
          <w:sz w:val="28"/>
        </w:rPr>
        <w:t>Батыс Қазақстан        152320      6093        2580        68</w:t>
      </w:r>
    </w:p>
    <w:p>
      <w:pPr>
        <w:spacing w:after="0"/>
        <w:ind w:left="0"/>
        <w:jc w:val="both"/>
      </w:pPr>
      <w:r>
        <w:rPr>
          <w:rFonts w:ascii="Times New Roman"/>
          <w:b w:val="false"/>
          <w:i w:val="false"/>
          <w:color w:val="000000"/>
          <w:sz w:val="28"/>
        </w:rPr>
        <w:t>Қарағанды              214975      8599        5164       136</w:t>
      </w:r>
    </w:p>
    <w:p>
      <w:pPr>
        <w:spacing w:after="0"/>
        <w:ind w:left="0"/>
        <w:jc w:val="both"/>
      </w:pPr>
      <w:r>
        <w:rPr>
          <w:rFonts w:ascii="Times New Roman"/>
          <w:b w:val="false"/>
          <w:i w:val="false"/>
          <w:color w:val="000000"/>
          <w:sz w:val="28"/>
        </w:rPr>
        <w:t>Қызылорда              183054      7322        1594        42</w:t>
      </w:r>
    </w:p>
    <w:p>
      <w:pPr>
        <w:spacing w:after="0"/>
        <w:ind w:left="0"/>
        <w:jc w:val="both"/>
      </w:pPr>
      <w:r>
        <w:rPr>
          <w:rFonts w:ascii="Times New Roman"/>
          <w:b w:val="false"/>
          <w:i w:val="false"/>
          <w:color w:val="000000"/>
          <w:sz w:val="28"/>
        </w:rPr>
        <w:t>Көкшетау               175039      7001        3188        84</w:t>
      </w:r>
    </w:p>
    <w:p>
      <w:pPr>
        <w:spacing w:after="0"/>
        <w:ind w:left="0"/>
        <w:jc w:val="both"/>
      </w:pPr>
      <w:r>
        <w:rPr>
          <w:rFonts w:ascii="Times New Roman"/>
          <w:b w:val="false"/>
          <w:i w:val="false"/>
          <w:color w:val="000000"/>
          <w:sz w:val="28"/>
        </w:rPr>
        <w:t>Қостанай               239192      9568        3644        96</w:t>
      </w:r>
    </w:p>
    <w:p>
      <w:pPr>
        <w:spacing w:after="0"/>
        <w:ind w:left="0"/>
        <w:jc w:val="both"/>
      </w:pPr>
      <w:r>
        <w:rPr>
          <w:rFonts w:ascii="Times New Roman"/>
          <w:b w:val="false"/>
          <w:i w:val="false"/>
          <w:color w:val="000000"/>
          <w:sz w:val="28"/>
        </w:rPr>
        <w:t>Маңғыстау               84980      3399        1212        32</w:t>
      </w:r>
    </w:p>
    <w:p>
      <w:pPr>
        <w:spacing w:after="0"/>
        <w:ind w:left="0"/>
        <w:jc w:val="both"/>
      </w:pPr>
      <w:r>
        <w:rPr>
          <w:rFonts w:ascii="Times New Roman"/>
          <w:b w:val="false"/>
          <w:i w:val="false"/>
          <w:color w:val="000000"/>
          <w:sz w:val="28"/>
        </w:rPr>
        <w:t>Павлодар               185608      7424        3568        94</w:t>
      </w:r>
    </w:p>
    <w:p>
      <w:pPr>
        <w:spacing w:after="0"/>
        <w:ind w:left="0"/>
        <w:jc w:val="both"/>
      </w:pPr>
      <w:r>
        <w:rPr>
          <w:rFonts w:ascii="Times New Roman"/>
          <w:b w:val="false"/>
          <w:i w:val="false"/>
          <w:color w:val="000000"/>
          <w:sz w:val="28"/>
        </w:rPr>
        <w:t>Солтүстiк Қазақстан    129932      5197        1972        52</w:t>
      </w:r>
    </w:p>
    <w:p>
      <w:pPr>
        <w:spacing w:after="0"/>
        <w:ind w:left="0"/>
        <w:jc w:val="both"/>
      </w:pPr>
      <w:r>
        <w:rPr>
          <w:rFonts w:ascii="Times New Roman"/>
          <w:b w:val="false"/>
          <w:i w:val="false"/>
          <w:color w:val="000000"/>
          <w:sz w:val="28"/>
        </w:rPr>
        <w:t>Семей                  160076      6403        3112        82</w:t>
      </w:r>
    </w:p>
    <w:p>
      <w:pPr>
        <w:spacing w:after="0"/>
        <w:ind w:left="0"/>
        <w:jc w:val="both"/>
      </w:pPr>
      <w:r>
        <w:rPr>
          <w:rFonts w:ascii="Times New Roman"/>
          <w:b w:val="false"/>
          <w:i w:val="false"/>
          <w:color w:val="000000"/>
          <w:sz w:val="28"/>
        </w:rPr>
        <w:t>Талдықорған            129546      5182        2580        68</w:t>
      </w:r>
    </w:p>
    <w:p>
      <w:pPr>
        <w:spacing w:after="0"/>
        <w:ind w:left="0"/>
        <w:jc w:val="both"/>
      </w:pPr>
      <w:r>
        <w:rPr>
          <w:rFonts w:ascii="Times New Roman"/>
          <w:b w:val="false"/>
          <w:i w:val="false"/>
          <w:color w:val="000000"/>
          <w:sz w:val="28"/>
        </w:rPr>
        <w:t>Торғай                 103772      4151        1288        34</w:t>
      </w:r>
    </w:p>
    <w:p>
      <w:pPr>
        <w:spacing w:after="0"/>
        <w:ind w:left="0"/>
        <w:jc w:val="both"/>
      </w:pPr>
      <w:r>
        <w:rPr>
          <w:rFonts w:ascii="Times New Roman"/>
          <w:b w:val="false"/>
          <w:i w:val="false"/>
          <w:color w:val="000000"/>
          <w:sz w:val="28"/>
        </w:rPr>
        <w:t>Оңтүстiк Қазақстан     206272      8251        4556       120</w:t>
      </w:r>
    </w:p>
    <w:p>
      <w:pPr>
        <w:spacing w:after="0"/>
        <w:ind w:left="0"/>
        <w:jc w:val="both"/>
      </w:pPr>
      <w:r>
        <w:rPr>
          <w:rFonts w:ascii="Times New Roman"/>
          <w:b w:val="false"/>
          <w:i w:val="false"/>
          <w:color w:val="000000"/>
          <w:sz w:val="28"/>
        </w:rPr>
        <w:t>Алматы қаласы          100756      4030        9268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Жиыны                 3104668    124183       62470      1402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Қазақстан Республикасы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1995 жылғы</w:t>
      </w:r>
    </w:p>
    <w:p>
      <w:pPr>
        <w:spacing w:after="0"/>
        <w:ind w:left="0"/>
        <w:jc w:val="both"/>
      </w:pPr>
      <w:r>
        <w:rPr>
          <w:rFonts w:ascii="Times New Roman"/>
          <w:b w:val="false"/>
          <w:i w:val="false"/>
          <w:color w:val="000000"/>
          <w:sz w:val="28"/>
        </w:rPr>
        <w:t>                                              30 желтоқсандағы</w:t>
      </w:r>
    </w:p>
    <w:p>
      <w:pPr>
        <w:spacing w:after="0"/>
        <w:ind w:left="0"/>
        <w:jc w:val="both"/>
      </w:pPr>
      <w:r>
        <w:rPr>
          <w:rFonts w:ascii="Times New Roman"/>
          <w:b w:val="false"/>
          <w:i w:val="false"/>
          <w:color w:val="000000"/>
          <w:sz w:val="28"/>
        </w:rPr>
        <w:t>                                              N 1901 қаулысына</w:t>
      </w:r>
    </w:p>
    <w:p>
      <w:pPr>
        <w:spacing w:after="0"/>
        <w:ind w:left="0"/>
        <w:jc w:val="both"/>
      </w:pPr>
      <w:r>
        <w:rPr>
          <w:rFonts w:ascii="Times New Roman"/>
          <w:b w:val="false"/>
          <w:i w:val="false"/>
          <w:color w:val="000000"/>
          <w:sz w:val="28"/>
        </w:rPr>
        <w:t>                                                  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Жергiлiктi өкiлдiк және атқарушы органдардың </w:t>
      </w:r>
    </w:p>
    <w:bookmarkEnd w:id="21"/>
    <w:bookmarkStart w:name="z22"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қызметкерлерiнiң жекелеген санаттарының санының</w:t>
      </w:r>
    </w:p>
    <w:p>
      <w:pPr>
        <w:spacing w:after="0"/>
        <w:ind w:left="0"/>
        <w:jc w:val="both"/>
      </w:pPr>
      <w:r>
        <w:rPr>
          <w:rFonts w:ascii="Times New Roman"/>
          <w:b w:val="false"/>
          <w:i w:val="false"/>
          <w:color w:val="000000"/>
          <w:sz w:val="28"/>
        </w:rPr>
        <w:t>                          НОРМАТИВI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Қызметкерлердiң жекелеген</w:t>
      </w:r>
    </w:p>
    <w:p>
      <w:pPr>
        <w:spacing w:after="0"/>
        <w:ind w:left="0"/>
        <w:jc w:val="both"/>
      </w:pPr>
      <w:r>
        <w:rPr>
          <w:rFonts w:ascii="Times New Roman"/>
          <w:b w:val="false"/>
          <w:i w:val="false"/>
          <w:color w:val="000000"/>
          <w:sz w:val="28"/>
        </w:rPr>
        <w:t>                                  |   санаттарының ара-қатынасы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Құрылымдық бөлiмшелер мынадай сандық құрамда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Бөлiмдер /секторлар/            кем дегенде 3 адам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Бөлiм бастығының орынбасары     бөлiмде /бастықты қосқанда/</w:t>
      </w:r>
    </w:p>
    <w:p>
      <w:pPr>
        <w:spacing w:after="0"/>
        <w:ind w:left="0"/>
        <w:jc w:val="both"/>
      </w:pPr>
      <w:r>
        <w:rPr>
          <w:rFonts w:ascii="Times New Roman"/>
          <w:b w:val="false"/>
          <w:i w:val="false"/>
          <w:color w:val="000000"/>
          <w:sz w:val="28"/>
        </w:rPr>
        <w:t>                                     кем дегенде 6 адам болғанда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қызметшiлер лауа.    жалпы штат санының кем</w:t>
      </w:r>
    </w:p>
    <w:p>
      <w:pPr>
        <w:spacing w:after="0"/>
        <w:ind w:left="0"/>
        <w:jc w:val="both"/>
      </w:pPr>
      <w:r>
        <w:rPr>
          <w:rFonts w:ascii="Times New Roman"/>
          <w:b w:val="false"/>
          <w:i w:val="false"/>
          <w:color w:val="000000"/>
          <w:sz w:val="28"/>
        </w:rPr>
        <w:t>     зымдарының саны /машинистка.    дегенде 5 процентi</w:t>
      </w:r>
    </w:p>
    <w:p>
      <w:pPr>
        <w:spacing w:after="0"/>
        <w:ind w:left="0"/>
        <w:jc w:val="both"/>
      </w:pPr>
      <w:r>
        <w:rPr>
          <w:rFonts w:ascii="Times New Roman"/>
          <w:b w:val="false"/>
          <w:i w:val="false"/>
          <w:color w:val="000000"/>
          <w:sz w:val="28"/>
        </w:rPr>
        <w:t>     лар, хатшылар, iс жүргiзушi.</w:t>
      </w:r>
    </w:p>
    <w:p>
      <w:pPr>
        <w:spacing w:after="0"/>
        <w:ind w:left="0"/>
        <w:jc w:val="both"/>
      </w:pPr>
      <w:r>
        <w:rPr>
          <w:rFonts w:ascii="Times New Roman"/>
          <w:b w:val="false"/>
          <w:i w:val="false"/>
          <w:color w:val="000000"/>
          <w:sz w:val="28"/>
        </w:rPr>
        <w:t>     лер, архившiлер және басқалар/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