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ee45" w14:textId="da0e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жүйесiн жаңғыртуға және кеңейтуге бағытталған Германия кредитi бойынша берешек сомасына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30 желтоқсандағы N 1899</w:t>
      </w:r>
    </w:p>
    <w:p>
      <w:pPr>
        <w:spacing w:after="0"/>
        <w:ind w:left="0"/>
        <w:jc w:val="left"/>
      </w:pPr>
      <w:r>
        <w:rPr>
          <w:rFonts w:ascii="Times New Roman"/>
          <w:b w:val="false"/>
          <w:i w:val="false"/>
          <w:color w:val="000000"/>
          <w:sz w:val="28"/>
        </w:rPr>
        <w:t>
</w:t>
      </w:r>
      <w:r>
        <w:rPr>
          <w:rFonts w:ascii="Times New Roman"/>
          <w:b w:val="false"/>
          <w:i w:val="false"/>
          <w:color w:val="000000"/>
          <w:sz w:val="28"/>
        </w:rPr>
        <w:t>
          Облыстар мен "Қазақтелеком" ұлттық акционерлiк компаниясы
телекоммуникациялар жүйесiн жаңғырту және кеңейту жобасы жөнiндегi
Германия кредит желiсi бойынша республикалық бюджетпен берешектi
өзара өтеу қажеттiгiне байланысты, Қазақстан Республикасының Үкiметi
қаулы етедi:
</w:t>
      </w:r>
      <w:r>
        <w:br/>
      </w:r>
      <w:r>
        <w:rPr>
          <w:rFonts w:ascii="Times New Roman"/>
          <w:b w:val="false"/>
          <w:i w:val="false"/>
          <w:color w:val="000000"/>
          <w:sz w:val="28"/>
        </w:rPr>
        <w:t>
          1. "1995 жылға арналған республикалық бюджет туралы" Қазақстан
Республикасы Президентiнiң 1995 жылғы 15 наурыздағы N 2120 Заң күшi
бар Жарлығына өзгертулер мен толықтырулар енгiзу туралы" Қазақстан
Республикасы Президентiнiң 1995 жылғы 20 шiлдедегi N 2371 Заң күшi
бар Жарлығында қарастырылған, аталған кредит бойынша берешектi
өтеуге арналған 971 826 мың теңге сомасындағы шығындар,
телекоммуникациялар жүйесiн жаңғырту және кеңейту жөнiндегi 411 389
мың теңге сомасындағы облыстардың сыртқы борышын жабу, сондай-ақ 
560 437 мың теңге сомасындағы мемлекеттiк теледидар мен радио хабарлары
бағдарламаларын таратуды бөлу жөнiндегi байланыс қызметтерiн төлеу
үшiн валюта сатып алуға 1995 жылға арналған республикалық бюджетте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қарастырылған шығындарға есептелiп, Германия кредитi бойынша
есептеме жүргiзiлсiн.
     2. Қазақстан Республикасы Қаржы министрлiгi есептеменiң сомасын
республикалық бюджетте бюджет жiктемесiнiң тиiстi бөлiмдерiне сәйкес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