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cde1c" w14:textId="4dcde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Бюджеттiк қарыздар бойынша жүргiзу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1995 жылғы 29 желтоқсандағы N 1883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Мемлекеттiк шекараны күзету жөнiндегi
мемлекеттiк комитетiнiң "Казавтотехмаш" жауапкершiлiгi шектеулi
серiктестiгiнен алынған машиналар үшiн жинақталған берешектерiн
қысқарту мақсатында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Қаржы министрлiгi: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республикалық бюджет пен "Алматы ауыр машина жасау зауыты"
акционерлiк қоғамының арасында, 1995 жылғы 27 желтоқсандағы жағдай
бойынша, 138 млн. (жүз отыз сегiз миллион) теңге сомасына бiржолғы
есептеу жүргiзсiн;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аталған соманы 1995 жылғы республикалық бюджеттiң кiрiс және
шығыс бөлiктерiнде көрсете отырып, Қазақстан Республикасының
Мемлекеттiк шекараны күзету жөнiндегi мемлекеттiк комитетiн
қаржыландыру есебiне есептелсiн.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"Алматы ауыр машина жасау зауыты" акционерлiк қоғамы аталған
есептеудi жүргiзу есебiнен Қазақстан Республикасының Мемлекеттiк
шекараны күзету жөнiндегi мемлекеттiк комитетiнiң, алынған машиналар
үшiн, "Казавтотехмаш" жауапкершiлiгi шектеулi серiктестiгi алдындағы
берешектерiн қайтару жүргiзсiн.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